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1DEBA" w14:textId="77777777" w:rsidR="00E96615" w:rsidRDefault="003137AD">
      <w:pPr>
        <w:pStyle w:val="Title"/>
        <w:spacing w:after="240"/>
      </w:pPr>
      <w:r>
        <w:t xml:space="preserve">CE Podcast </w:t>
      </w:r>
      <w:proofErr w:type="gramStart"/>
      <w:r>
        <w:t>-  Reading</w:t>
      </w:r>
      <w:proofErr w:type="gramEnd"/>
      <w:r>
        <w:t xml:space="preserve"> Challenge - Episode 1_V1</w:t>
      </w:r>
    </w:p>
    <w:p w14:paraId="266A6BC6" w14:textId="77777777" w:rsidR="00E96615" w:rsidRDefault="003137AD">
      <w:pPr>
        <w:pStyle w:val="Speaker"/>
        <w:spacing w:after="60"/>
      </w:pPr>
      <w:r>
        <w:t>(Kids)</w:t>
      </w:r>
    </w:p>
    <w:p w14:paraId="6085D21B" w14:textId="4E72E780" w:rsidR="00E96615" w:rsidRDefault="003137AD">
      <w:pPr>
        <w:pStyle w:val="BodyText"/>
        <w:spacing w:after="240"/>
      </w:pPr>
      <w:r>
        <w:t xml:space="preserve">Read your greens, everyone. </w:t>
      </w:r>
    </w:p>
    <w:p w14:paraId="08DA424F" w14:textId="11440793" w:rsidR="00E96615" w:rsidRDefault="003137AD">
      <w:pPr>
        <w:pStyle w:val="Speaker"/>
        <w:spacing w:after="60"/>
      </w:pPr>
      <w:r>
        <w:t xml:space="preserve">(Kirsten </w:t>
      </w:r>
      <w:r w:rsidR="00650075">
        <w:t>MacGregor</w:t>
      </w:r>
      <w:r>
        <w:t>)</w:t>
      </w:r>
    </w:p>
    <w:p w14:paraId="3EA5ED42" w14:textId="53D0B7D8" w:rsidR="00E96615" w:rsidRDefault="003137AD">
      <w:pPr>
        <w:pStyle w:val="BodyText"/>
        <w:spacing w:after="240"/>
      </w:pPr>
      <w:r>
        <w:t xml:space="preserve">Welcome to </w:t>
      </w:r>
      <w:r w:rsidRPr="00C43470">
        <w:rPr>
          <w:i/>
          <w:iCs/>
        </w:rPr>
        <w:t>Read Your Greens</w:t>
      </w:r>
      <w:r>
        <w:t>, your recommended daily intake of books your kids will love. I'm Kirsten McGregor. In a world that sometimes equates reading books to eating your vegetables, dull but necessary, we're here for the joy, the sheer joy of reading. This series is about empowering parents to simply enjoy books with their kids. We're a judgment-free zone, a group of people who will happily talk about books all day if you let us. But we're also hoping we have some nuggets to share about how to make books an enjoyable part of your</w:t>
      </w:r>
      <w:r>
        <w:t xml:space="preserve"> children's diet. So let me introduce the main characters in this choose-your-own adventure of a podcast. Nick Earls is the author of 28 books for children, teenagers, and adults, including the iconic </w:t>
      </w:r>
      <w:r w:rsidRPr="00C43470">
        <w:rPr>
          <w:i/>
          <w:iCs/>
        </w:rPr>
        <w:t>Zigzag Street</w:t>
      </w:r>
      <w:r>
        <w:t xml:space="preserve"> and the Word Hunter series. When he's not writing a new book, he's often in </w:t>
      </w:r>
      <w:proofErr w:type="gramStart"/>
      <w:r>
        <w:t>schools</w:t>
      </w:r>
      <w:proofErr w:type="gramEnd"/>
      <w:r>
        <w:t xml:space="preserve"> talking about reading, writing, and sometimes one or two of those books. Nick, thanks so much for being with us today. </w:t>
      </w:r>
    </w:p>
    <w:p w14:paraId="7E8BDFCE" w14:textId="32DB6B59" w:rsidR="00E96615" w:rsidRDefault="00AC4A92">
      <w:pPr>
        <w:pStyle w:val="Speaker"/>
        <w:spacing w:after="60"/>
      </w:pPr>
      <w:r>
        <w:t xml:space="preserve"> </w:t>
      </w:r>
    </w:p>
    <w:p w14:paraId="5715D214" w14:textId="6449E8ED" w:rsidR="00E96615" w:rsidRDefault="003137AD">
      <w:pPr>
        <w:pStyle w:val="BodyText"/>
        <w:spacing w:after="240"/>
      </w:pPr>
      <w:r>
        <w:t>Thanks, Kirsten.</w:t>
      </w:r>
      <w:r w:rsidR="00C43470">
        <w:t xml:space="preserve"> Great to be here.</w:t>
      </w:r>
      <w:r>
        <w:t xml:space="preserve"> </w:t>
      </w:r>
    </w:p>
    <w:p w14:paraId="7B2926FF" w14:textId="1F167940" w:rsidR="00E96615" w:rsidRDefault="003137AD">
      <w:pPr>
        <w:pStyle w:val="Speaker"/>
        <w:spacing w:after="60"/>
      </w:pPr>
      <w:r>
        <w:t xml:space="preserve">(Kirsten </w:t>
      </w:r>
      <w:r w:rsidR="00650075">
        <w:t>MacGregor</w:t>
      </w:r>
      <w:r>
        <w:t>)</w:t>
      </w:r>
    </w:p>
    <w:p w14:paraId="3D44AFA4" w14:textId="77777777" w:rsidR="00F82CD3" w:rsidRDefault="003137AD">
      <w:pPr>
        <w:pStyle w:val="BodyText"/>
        <w:spacing w:after="240"/>
      </w:pPr>
      <w:r>
        <w:t xml:space="preserve">30 years since </w:t>
      </w:r>
      <w:r w:rsidRPr="00C43470">
        <w:rPr>
          <w:i/>
          <w:iCs/>
        </w:rPr>
        <w:t>Zigzag Street</w:t>
      </w:r>
      <w:r w:rsidR="00F82CD3">
        <w:t>.</w:t>
      </w:r>
    </w:p>
    <w:p w14:paraId="36C9CC61" w14:textId="77777777" w:rsidR="00F82CD3" w:rsidRDefault="00F82CD3" w:rsidP="00F82CD3">
      <w:pPr>
        <w:pStyle w:val="Speaker"/>
        <w:spacing w:after="60"/>
      </w:pPr>
      <w:r>
        <w:t>(Nick Earls)</w:t>
      </w:r>
    </w:p>
    <w:p w14:paraId="3BAF97F8" w14:textId="77777777" w:rsidR="00F82CD3" w:rsidRDefault="00F82CD3">
      <w:pPr>
        <w:pStyle w:val="BodyText"/>
        <w:spacing w:after="240"/>
      </w:pPr>
      <w:r>
        <w:t xml:space="preserve">Yeah. </w:t>
      </w:r>
    </w:p>
    <w:p w14:paraId="3D1F9DC6" w14:textId="085A12B2" w:rsidR="00F82CD3" w:rsidRDefault="00F82CD3" w:rsidP="00F82CD3">
      <w:pPr>
        <w:pStyle w:val="Speaker"/>
        <w:spacing w:after="60"/>
      </w:pPr>
      <w:r>
        <w:t xml:space="preserve">(Kirsten </w:t>
      </w:r>
      <w:r w:rsidR="00650075">
        <w:t>MacGregor</w:t>
      </w:r>
      <w:r>
        <w:t>)</w:t>
      </w:r>
    </w:p>
    <w:p w14:paraId="74CA0DC1" w14:textId="545823D0" w:rsidR="00E96615" w:rsidRDefault="00F82CD3">
      <w:pPr>
        <w:pStyle w:val="BodyText"/>
        <w:spacing w:after="240"/>
      </w:pPr>
      <w:r>
        <w:t xml:space="preserve">So that doesn't make us feel old at all. </w:t>
      </w:r>
    </w:p>
    <w:p w14:paraId="067E8E8B" w14:textId="77777777" w:rsidR="00E96615" w:rsidRDefault="003137AD">
      <w:pPr>
        <w:pStyle w:val="Speaker"/>
        <w:spacing w:after="60"/>
      </w:pPr>
      <w:r>
        <w:t>(Nick Earls)</w:t>
      </w:r>
    </w:p>
    <w:p w14:paraId="31EA8999" w14:textId="00F4949E" w:rsidR="00C43470" w:rsidRDefault="00C43470">
      <w:pPr>
        <w:pStyle w:val="BodyText"/>
        <w:spacing w:after="240"/>
      </w:pPr>
      <w:r>
        <w:t xml:space="preserve">When I go to </w:t>
      </w:r>
      <w:proofErr w:type="gramStart"/>
      <w:r>
        <w:t>schools</w:t>
      </w:r>
      <w:proofErr w:type="gramEnd"/>
      <w:r>
        <w:t xml:space="preserve"> now, I have, I now have students say to me, my mother grew up reading your books. </w:t>
      </w:r>
    </w:p>
    <w:p w14:paraId="060C9FF7" w14:textId="4AE78CAA" w:rsidR="00C43470" w:rsidRDefault="00C43470" w:rsidP="00C43470">
      <w:pPr>
        <w:pStyle w:val="Speaker"/>
        <w:spacing w:after="60"/>
      </w:pPr>
      <w:r>
        <w:t xml:space="preserve">(Kirsten </w:t>
      </w:r>
      <w:r w:rsidR="00650075">
        <w:t>MacGregor</w:t>
      </w:r>
      <w:r>
        <w:t>)</w:t>
      </w:r>
    </w:p>
    <w:p w14:paraId="542D9136" w14:textId="7D117438" w:rsidR="00C43470" w:rsidRDefault="00C43470">
      <w:pPr>
        <w:pStyle w:val="BodyText"/>
        <w:spacing w:after="240"/>
      </w:pPr>
      <w:r>
        <w:t>Oh wow, burn!</w:t>
      </w:r>
    </w:p>
    <w:p w14:paraId="732898D5" w14:textId="77777777" w:rsidR="00C43470" w:rsidRDefault="00C43470" w:rsidP="00C43470">
      <w:pPr>
        <w:pStyle w:val="Speaker"/>
        <w:spacing w:after="60"/>
      </w:pPr>
      <w:r>
        <w:t>(Nick Earls)</w:t>
      </w:r>
    </w:p>
    <w:p w14:paraId="402F0D7D" w14:textId="0FB05317" w:rsidR="00E96615" w:rsidRDefault="00C43470" w:rsidP="00C43470">
      <w:pPr>
        <w:pStyle w:val="BodyText"/>
        <w:spacing w:after="240"/>
      </w:pPr>
      <w:r>
        <w:t xml:space="preserve">There </w:t>
      </w:r>
      <w:proofErr w:type="gramStart"/>
      <w:r>
        <w:t>is</w:t>
      </w:r>
      <w:proofErr w:type="gramEnd"/>
      <w:r>
        <w:t xml:space="preserve"> too many generations in this, but yeah.  </w:t>
      </w:r>
    </w:p>
    <w:p w14:paraId="68254794" w14:textId="6198C614" w:rsidR="00E96615" w:rsidRDefault="003137AD">
      <w:pPr>
        <w:pStyle w:val="Speaker"/>
        <w:spacing w:after="60"/>
      </w:pPr>
      <w:r>
        <w:t xml:space="preserve">(Kirsten </w:t>
      </w:r>
      <w:r w:rsidR="00650075">
        <w:t>MacGregor</w:t>
      </w:r>
      <w:r>
        <w:t>)</w:t>
      </w:r>
    </w:p>
    <w:p w14:paraId="18861B1D" w14:textId="77777777" w:rsidR="00C43470" w:rsidRDefault="003137AD">
      <w:pPr>
        <w:pStyle w:val="BodyText"/>
        <w:spacing w:after="240"/>
      </w:pPr>
      <w:r>
        <w:lastRenderedPageBreak/>
        <w:t>We've also got Darren Adams-B</w:t>
      </w:r>
      <w:r w:rsidR="00C43470">
        <w:t>e</w:t>
      </w:r>
      <w:r>
        <w:t>utel here. He's a senior clinical speech and language pathologist with the Queensland Education Department, hereafter known as a speechy. He's been a school</w:t>
      </w:r>
      <w:r w:rsidR="00C43470">
        <w:t>-</w:t>
      </w:r>
      <w:r>
        <w:t xml:space="preserve">based </w:t>
      </w:r>
      <w:proofErr w:type="spellStart"/>
      <w:r>
        <w:t>speechy</w:t>
      </w:r>
      <w:proofErr w:type="spellEnd"/>
      <w:r>
        <w:t xml:space="preserve"> for 11 years now and has a degree in language and applied linguistics. He's also taught English as a second language in Australia and China. However, Darren is still hoping to fulfill his true childhood dream of becoming a wizard. Do you know what? I too was bereft when that letter didn't come from Hogwarts on my 11th birthday. Is that wh</w:t>
      </w:r>
      <w:r>
        <w:t xml:space="preserve">ere this all comes back to, Darren? </w:t>
      </w:r>
    </w:p>
    <w:p w14:paraId="371858A5" w14:textId="77777777" w:rsidR="00C43470" w:rsidRDefault="00C43470" w:rsidP="00C43470">
      <w:pPr>
        <w:pStyle w:val="Speaker"/>
        <w:spacing w:after="60"/>
      </w:pPr>
      <w:r>
        <w:t>(Darren Adams-Beutel)</w:t>
      </w:r>
    </w:p>
    <w:p w14:paraId="23BEC21C" w14:textId="669FAEF8" w:rsidR="00C43470" w:rsidRDefault="003137AD">
      <w:pPr>
        <w:pStyle w:val="BodyText"/>
        <w:spacing w:after="240"/>
      </w:pPr>
      <w:r>
        <w:t xml:space="preserve">Well, it was well before Hogwarts, I'm afraid. </w:t>
      </w:r>
    </w:p>
    <w:p w14:paraId="3C1A1FDF" w14:textId="723AE52C" w:rsidR="00C43470" w:rsidRDefault="00C43470" w:rsidP="00C43470">
      <w:pPr>
        <w:pStyle w:val="Speaker"/>
        <w:spacing w:after="60"/>
      </w:pPr>
      <w:r>
        <w:t xml:space="preserve">(Kirsten </w:t>
      </w:r>
      <w:r w:rsidR="00650075">
        <w:t>MacGregor</w:t>
      </w:r>
      <w:r>
        <w:t>)</w:t>
      </w:r>
    </w:p>
    <w:p w14:paraId="71520373" w14:textId="79235153" w:rsidR="00E96615" w:rsidRDefault="003137AD">
      <w:pPr>
        <w:pStyle w:val="BodyText"/>
        <w:spacing w:after="240"/>
      </w:pPr>
      <w:r>
        <w:t xml:space="preserve">Well before Hogwarts. You're </w:t>
      </w:r>
      <w:proofErr w:type="gramStart"/>
      <w:r>
        <w:t>still in the</w:t>
      </w:r>
      <w:proofErr w:type="gramEnd"/>
      <w:r>
        <w:t xml:space="preserve"> </w:t>
      </w:r>
      <w:proofErr w:type="gramStart"/>
      <w:r>
        <w:t>running</w:t>
      </w:r>
      <w:r w:rsidR="00C43470">
        <w:t>,</w:t>
      </w:r>
      <w:proofErr w:type="gramEnd"/>
      <w:r w:rsidR="00C43470">
        <w:t xml:space="preserve"> it could still happen.</w:t>
      </w:r>
    </w:p>
    <w:p w14:paraId="7CEF0474" w14:textId="77777777" w:rsidR="00C43470" w:rsidRDefault="00C43470" w:rsidP="00C43470">
      <w:pPr>
        <w:pStyle w:val="Speaker"/>
        <w:spacing w:after="60"/>
      </w:pPr>
      <w:r>
        <w:t>(Darren Adams-Beutel)</w:t>
      </w:r>
    </w:p>
    <w:p w14:paraId="2667F356" w14:textId="48AE39AC" w:rsidR="00C43470" w:rsidRDefault="000E1972" w:rsidP="00C43470">
      <w:pPr>
        <w:pStyle w:val="BodyText"/>
        <w:spacing w:after="240"/>
      </w:pPr>
      <w:r>
        <w:t>Still in the running, still could happen.</w:t>
      </w:r>
    </w:p>
    <w:p w14:paraId="725B48A3" w14:textId="5E1FBEA2" w:rsidR="00E96615" w:rsidRDefault="003137AD">
      <w:pPr>
        <w:pStyle w:val="Speaker"/>
        <w:spacing w:after="60"/>
      </w:pPr>
      <w:r>
        <w:t xml:space="preserve">(Kirsten </w:t>
      </w:r>
      <w:r w:rsidR="00650075">
        <w:t>MacGregor</w:t>
      </w:r>
      <w:r>
        <w:t>)</w:t>
      </w:r>
    </w:p>
    <w:p w14:paraId="32FE8AC7" w14:textId="498AB5E0" w:rsidR="00E96615" w:rsidRDefault="003137AD">
      <w:pPr>
        <w:pStyle w:val="BodyText"/>
        <w:spacing w:after="240"/>
      </w:pPr>
      <w:r>
        <w:t>And finally joining us is Lizz</w:t>
      </w:r>
      <w:r w:rsidR="000E1972">
        <w:t>y</w:t>
      </w:r>
      <w:r>
        <w:t xml:space="preserve"> Dixon. Lizz</w:t>
      </w:r>
      <w:r w:rsidR="000E1972">
        <w:t>y</w:t>
      </w:r>
      <w:r>
        <w:t xml:space="preserve"> has been the teacher librarian at Moorooka State School since 2017. And last year was the joint winner, wait for it, of the Queensland School Library Association's Teacher Librarian of the Year Award. Come on, cheers all around. </w:t>
      </w:r>
      <w:proofErr w:type="gramStart"/>
      <w:r>
        <w:t>As a general rule</w:t>
      </w:r>
      <w:proofErr w:type="gramEnd"/>
      <w:r>
        <w:t xml:space="preserve">, there are not enough cheers for librarians, I think. </w:t>
      </w:r>
    </w:p>
    <w:p w14:paraId="6A1ECDFB" w14:textId="77777777" w:rsidR="00E96615" w:rsidRDefault="003137AD">
      <w:pPr>
        <w:pStyle w:val="Speaker"/>
        <w:spacing w:after="60"/>
      </w:pPr>
      <w:r>
        <w:t>(Lizzy Dixon)</w:t>
      </w:r>
    </w:p>
    <w:p w14:paraId="3AD10048" w14:textId="77777777" w:rsidR="00E96615" w:rsidRDefault="003137AD">
      <w:pPr>
        <w:pStyle w:val="BodyText"/>
        <w:spacing w:after="240"/>
      </w:pPr>
      <w:r>
        <w:t xml:space="preserve">There are very few cheers for librarians, that is very true. </w:t>
      </w:r>
    </w:p>
    <w:p w14:paraId="7F04ABC9" w14:textId="12374A3E" w:rsidR="00E96615" w:rsidRDefault="003137AD">
      <w:pPr>
        <w:pStyle w:val="Speaker"/>
        <w:spacing w:after="60"/>
      </w:pPr>
      <w:r>
        <w:t xml:space="preserve">(Kirsten </w:t>
      </w:r>
      <w:r w:rsidR="00650075">
        <w:t>MacGregor</w:t>
      </w:r>
      <w:r>
        <w:t>)</w:t>
      </w:r>
    </w:p>
    <w:p w14:paraId="6796FC7C" w14:textId="540BAB9B" w:rsidR="00E96615" w:rsidRDefault="003137AD">
      <w:pPr>
        <w:pStyle w:val="BodyText"/>
        <w:spacing w:after="240"/>
      </w:pPr>
      <w:r>
        <w:t>But Lizz</w:t>
      </w:r>
      <w:r w:rsidR="000E1972">
        <w:t>y</w:t>
      </w:r>
      <w:r>
        <w:t xml:space="preserve">, well done. And we know community is a real focus of what you do at the school, so we're going to hear a lot more about that soon. But today we're going to talk about what makes a </w:t>
      </w:r>
      <w:proofErr w:type="gramStart"/>
      <w:r>
        <w:t>great kids</w:t>
      </w:r>
      <w:proofErr w:type="gramEnd"/>
      <w:r>
        <w:t xml:space="preserve"> book. And we're going to cover a few age groups here. In fact, we're all parents of kids in quite a large age group. But I want to </w:t>
      </w:r>
      <w:proofErr w:type="gramStart"/>
      <w:r>
        <w:t>start us</w:t>
      </w:r>
      <w:proofErr w:type="gramEnd"/>
      <w:r>
        <w:t xml:space="preserve"> off by testing a bit of a theory. I asked you each to select a line or </w:t>
      </w:r>
      <w:r w:rsidR="00650075">
        <w:t>2</w:t>
      </w:r>
      <w:r>
        <w:t xml:space="preserve"> from your favorite books from childhood, or maybe even your teen years. And I want to see if we can guess </w:t>
      </w:r>
      <w:r>
        <w:t xml:space="preserve">the titles, maybe just from the language alone. Anyone want to kick us off? How about you, Darren? </w:t>
      </w:r>
    </w:p>
    <w:p w14:paraId="2660FCE9" w14:textId="77777777" w:rsidR="00E96615" w:rsidRDefault="003137AD">
      <w:pPr>
        <w:pStyle w:val="Speaker"/>
        <w:spacing w:after="60"/>
      </w:pPr>
      <w:r>
        <w:t>(Darren Adams-Beutel)</w:t>
      </w:r>
    </w:p>
    <w:p w14:paraId="71D344A4" w14:textId="77777777" w:rsidR="00E96615" w:rsidRDefault="003137AD">
      <w:pPr>
        <w:pStyle w:val="BodyText"/>
        <w:spacing w:after="240"/>
      </w:pPr>
      <w:r>
        <w:t xml:space="preserve">Sure. </w:t>
      </w:r>
    </w:p>
    <w:p w14:paraId="3DB487A1" w14:textId="0DDA055F" w:rsidR="000E1972" w:rsidRDefault="000E1972" w:rsidP="000E1972">
      <w:pPr>
        <w:pStyle w:val="Speaker"/>
        <w:spacing w:after="60"/>
      </w:pPr>
      <w:r>
        <w:t xml:space="preserve">(Kirsten </w:t>
      </w:r>
      <w:r w:rsidR="00650075">
        <w:t>MacGregor</w:t>
      </w:r>
      <w:r>
        <w:t>)</w:t>
      </w:r>
    </w:p>
    <w:p w14:paraId="0796C29C" w14:textId="67F63A38" w:rsidR="000E1972" w:rsidRDefault="000E1972">
      <w:pPr>
        <w:pStyle w:val="BodyText"/>
        <w:spacing w:after="240"/>
      </w:pPr>
      <w:r>
        <w:t>Give us that favorite book from your childhood.</w:t>
      </w:r>
    </w:p>
    <w:p w14:paraId="50FD4B27" w14:textId="77777777" w:rsidR="00E96615" w:rsidRDefault="003137AD">
      <w:pPr>
        <w:pStyle w:val="Speaker"/>
        <w:spacing w:after="60"/>
      </w:pPr>
      <w:r>
        <w:t>(Darren Adams-Beutel)</w:t>
      </w:r>
    </w:p>
    <w:p w14:paraId="2038EF83" w14:textId="6C2470B3" w:rsidR="00E96615" w:rsidRDefault="003137AD">
      <w:pPr>
        <w:pStyle w:val="BodyText"/>
        <w:spacing w:after="240"/>
      </w:pPr>
      <w:r>
        <w:t xml:space="preserve">Well, I've got, I've got a couple. They're probably going to be a bit of a giveaway, I think. </w:t>
      </w:r>
    </w:p>
    <w:p w14:paraId="3EFAB953" w14:textId="77777777" w:rsidR="000E1972" w:rsidRDefault="000E1972">
      <w:pPr>
        <w:pStyle w:val="Speaker"/>
        <w:spacing w:after="60"/>
      </w:pPr>
    </w:p>
    <w:p w14:paraId="4849CC36" w14:textId="77777777" w:rsidR="000E1972" w:rsidRDefault="000E1972">
      <w:pPr>
        <w:pStyle w:val="Speaker"/>
        <w:spacing w:after="60"/>
      </w:pPr>
    </w:p>
    <w:p w14:paraId="021DCFE0" w14:textId="77777777" w:rsidR="000E1972" w:rsidRDefault="000E1972">
      <w:pPr>
        <w:pStyle w:val="Speaker"/>
        <w:spacing w:after="60"/>
      </w:pPr>
    </w:p>
    <w:p w14:paraId="43492DFC" w14:textId="522C21E9" w:rsidR="00E96615" w:rsidRDefault="003137AD">
      <w:pPr>
        <w:pStyle w:val="Speaker"/>
        <w:spacing w:after="60"/>
      </w:pPr>
      <w:r>
        <w:t>(Nick Earls)</w:t>
      </w:r>
    </w:p>
    <w:p w14:paraId="625B20F4" w14:textId="77777777" w:rsidR="000E1972" w:rsidRDefault="003137AD">
      <w:pPr>
        <w:pStyle w:val="BodyText"/>
        <w:spacing w:after="240"/>
      </w:pPr>
      <w:proofErr w:type="gramStart"/>
      <w:r>
        <w:t>So</w:t>
      </w:r>
      <w:proofErr w:type="gramEnd"/>
      <w:r>
        <w:t xml:space="preserve"> you're putting pressure on us, aren't you? If you do it and we don't know, we're going to look like we don't know about books.</w:t>
      </w:r>
    </w:p>
    <w:p w14:paraId="64843B6C" w14:textId="77777777" w:rsidR="000E1972" w:rsidRDefault="000E1972" w:rsidP="000E1972">
      <w:pPr>
        <w:pStyle w:val="Speaker"/>
        <w:spacing w:after="60"/>
      </w:pPr>
      <w:r>
        <w:t>(Darren Adams-Beutel)</w:t>
      </w:r>
    </w:p>
    <w:p w14:paraId="366D2F25" w14:textId="450D803D" w:rsidR="000E1972" w:rsidRDefault="003137AD">
      <w:pPr>
        <w:pStyle w:val="BodyText"/>
        <w:spacing w:after="240"/>
      </w:pPr>
      <w:r>
        <w:t xml:space="preserve">Well, you might not know them because they're very old. </w:t>
      </w:r>
    </w:p>
    <w:p w14:paraId="3DFC06B8" w14:textId="77777777" w:rsidR="000E1972" w:rsidRDefault="000E1972" w:rsidP="000E1972">
      <w:pPr>
        <w:pStyle w:val="Speaker"/>
        <w:spacing w:after="60"/>
      </w:pPr>
      <w:r>
        <w:t>(Nick Earls)</w:t>
      </w:r>
    </w:p>
    <w:p w14:paraId="6975FBA1" w14:textId="54EB9BB8" w:rsidR="00E96615" w:rsidRDefault="003137AD">
      <w:pPr>
        <w:pStyle w:val="BodyText"/>
        <w:spacing w:after="240"/>
      </w:pPr>
      <w:r>
        <w:t xml:space="preserve">I'm very old, so I should have it covered. </w:t>
      </w:r>
    </w:p>
    <w:p w14:paraId="6E433C95" w14:textId="77777777" w:rsidR="00E96615" w:rsidRDefault="003137AD">
      <w:pPr>
        <w:pStyle w:val="Speaker"/>
        <w:spacing w:after="60"/>
      </w:pPr>
      <w:r>
        <w:t>(Darren Adams-Beutel)</w:t>
      </w:r>
    </w:p>
    <w:p w14:paraId="6205BB07" w14:textId="77777777" w:rsidR="000E1972" w:rsidRDefault="003137AD">
      <w:pPr>
        <w:pStyle w:val="BodyText"/>
        <w:spacing w:after="240"/>
      </w:pPr>
      <w:r>
        <w:t>Lizz</w:t>
      </w:r>
      <w:r w:rsidR="000E1972">
        <w:t>y</w:t>
      </w:r>
      <w:r>
        <w:t xml:space="preserve">, you might not know them. </w:t>
      </w:r>
    </w:p>
    <w:p w14:paraId="35F7A0FB" w14:textId="77777777" w:rsidR="000E1972" w:rsidRDefault="000E1972" w:rsidP="000E1972">
      <w:pPr>
        <w:pStyle w:val="Speaker"/>
        <w:spacing w:after="60"/>
      </w:pPr>
      <w:r>
        <w:t>(Lizzy Dixon)</w:t>
      </w:r>
    </w:p>
    <w:p w14:paraId="0A1B188C" w14:textId="77777777" w:rsidR="000E1972" w:rsidRDefault="003137AD">
      <w:pPr>
        <w:pStyle w:val="BodyText"/>
        <w:spacing w:after="240"/>
      </w:pPr>
      <w:proofErr w:type="gramStart"/>
      <w:r>
        <w:t>Sure</w:t>
      </w:r>
      <w:proofErr w:type="gramEnd"/>
      <w:r>
        <w:t xml:space="preserve"> I will. </w:t>
      </w:r>
    </w:p>
    <w:p w14:paraId="0B6FE4B7" w14:textId="06CCDF22" w:rsidR="00650075" w:rsidRDefault="00650075" w:rsidP="00650075">
      <w:pPr>
        <w:pStyle w:val="Speaker"/>
        <w:spacing w:after="60"/>
      </w:pPr>
      <w:r>
        <w:t>(Kirsten MacGregor)</w:t>
      </w:r>
    </w:p>
    <w:p w14:paraId="2EE1D4A3" w14:textId="70BF1182" w:rsidR="00650075" w:rsidRDefault="00650075">
      <w:pPr>
        <w:pStyle w:val="BodyText"/>
        <w:spacing w:after="240"/>
      </w:pPr>
      <w:r>
        <w:t>Fire away.</w:t>
      </w:r>
    </w:p>
    <w:p w14:paraId="32C44E15" w14:textId="77777777" w:rsidR="000E1972" w:rsidRDefault="000E1972" w:rsidP="000E1972">
      <w:pPr>
        <w:pStyle w:val="Speaker"/>
        <w:spacing w:after="60"/>
      </w:pPr>
      <w:r>
        <w:t>(Darren Adams-Beutel)</w:t>
      </w:r>
    </w:p>
    <w:p w14:paraId="1D7067FE" w14:textId="77777777" w:rsidR="00650075" w:rsidRDefault="003137AD">
      <w:pPr>
        <w:pStyle w:val="BodyText"/>
        <w:spacing w:after="240"/>
      </w:pPr>
      <w:proofErr w:type="gramStart"/>
      <w:r>
        <w:t>So</w:t>
      </w:r>
      <w:proofErr w:type="gramEnd"/>
      <w:r>
        <w:t xml:space="preserve"> I feel like there's a kind of </w:t>
      </w:r>
      <w:proofErr w:type="gramStart"/>
      <w:r>
        <w:t>a giveaway</w:t>
      </w:r>
      <w:proofErr w:type="gramEnd"/>
      <w:r>
        <w:t xml:space="preserve"> in the line. </w:t>
      </w:r>
      <w:proofErr w:type="gramStart"/>
      <w:r>
        <w:t>So</w:t>
      </w:r>
      <w:proofErr w:type="gramEnd"/>
      <w:r>
        <w:t xml:space="preserve"> I've chosen the first lines of these books. </w:t>
      </w:r>
    </w:p>
    <w:p w14:paraId="260AFD45" w14:textId="0F4EA2CF" w:rsidR="00650075" w:rsidRDefault="00650075" w:rsidP="00650075">
      <w:pPr>
        <w:pStyle w:val="Speaker"/>
        <w:spacing w:after="60"/>
      </w:pPr>
      <w:r>
        <w:t>(Kirsten MacGregor)</w:t>
      </w:r>
    </w:p>
    <w:p w14:paraId="78E68143" w14:textId="77777777" w:rsidR="00650075" w:rsidRDefault="003137AD">
      <w:pPr>
        <w:pStyle w:val="BodyText"/>
        <w:spacing w:after="240"/>
      </w:pPr>
      <w:r>
        <w:t xml:space="preserve">Okay. </w:t>
      </w:r>
    </w:p>
    <w:p w14:paraId="5A1937D9" w14:textId="77777777" w:rsidR="00650075" w:rsidRDefault="00650075" w:rsidP="00650075">
      <w:pPr>
        <w:pStyle w:val="Speaker"/>
        <w:spacing w:after="60"/>
      </w:pPr>
      <w:r>
        <w:t>(Darren Adams-Beutel)</w:t>
      </w:r>
    </w:p>
    <w:p w14:paraId="5AB3E218" w14:textId="4D7F7C7E" w:rsidR="000E1972" w:rsidRDefault="003137AD">
      <w:pPr>
        <w:pStyle w:val="BodyText"/>
        <w:spacing w:after="240"/>
      </w:pPr>
      <w:r>
        <w:t xml:space="preserve">And </w:t>
      </w:r>
      <w:proofErr w:type="gramStart"/>
      <w:r>
        <w:t>so</w:t>
      </w:r>
      <w:proofErr w:type="gramEnd"/>
      <w:r>
        <w:t xml:space="preserve"> the first one, "'Twas Mulgabill from Eaglehawk, that caught the cycling crows, turned away the good old horse that served him many days.</w:t>
      </w:r>
      <w:r w:rsidR="000E1972">
        <w:t xml:space="preserve"> </w:t>
      </w:r>
      <w:r>
        <w:t>He dressed himself in cycling clothes, resplendent to be seen, and hurried off to town and bought a shining new machine.</w:t>
      </w:r>
      <w:r w:rsidR="00650075">
        <w:t>”</w:t>
      </w:r>
    </w:p>
    <w:p w14:paraId="76747194" w14:textId="5B426AC8" w:rsidR="000E1972" w:rsidRDefault="000E1972" w:rsidP="000E1972">
      <w:pPr>
        <w:pStyle w:val="Speaker"/>
        <w:spacing w:after="60"/>
      </w:pPr>
      <w:r>
        <w:t>(Together)</w:t>
      </w:r>
    </w:p>
    <w:p w14:paraId="1C2FC791" w14:textId="77777777" w:rsidR="000E1972" w:rsidRDefault="003137AD">
      <w:pPr>
        <w:pStyle w:val="BodyText"/>
        <w:spacing w:after="240"/>
      </w:pPr>
      <w:proofErr w:type="spellStart"/>
      <w:r w:rsidRPr="000E57D3">
        <w:rPr>
          <w:i/>
          <w:iCs/>
        </w:rPr>
        <w:t>Mulgabill's</w:t>
      </w:r>
      <w:proofErr w:type="spellEnd"/>
      <w:r w:rsidRPr="000E57D3">
        <w:rPr>
          <w:i/>
          <w:iCs/>
        </w:rPr>
        <w:t xml:space="preserve"> bicycle</w:t>
      </w:r>
      <w:r>
        <w:t xml:space="preserve">. </w:t>
      </w:r>
    </w:p>
    <w:p w14:paraId="7647FCF4" w14:textId="77777777" w:rsidR="000E1972" w:rsidRDefault="000E1972" w:rsidP="000E1972">
      <w:pPr>
        <w:pStyle w:val="Speaker"/>
        <w:spacing w:after="60"/>
      </w:pPr>
      <w:r>
        <w:t>(Darren Adams-Beutel)</w:t>
      </w:r>
    </w:p>
    <w:p w14:paraId="45A20E39" w14:textId="1E076163" w:rsidR="00E96615" w:rsidRDefault="003137AD">
      <w:pPr>
        <w:pStyle w:val="BodyText"/>
        <w:spacing w:after="240"/>
      </w:pPr>
      <w:r>
        <w:t xml:space="preserve">And, and that, I read that as a kid, the book. </w:t>
      </w:r>
    </w:p>
    <w:p w14:paraId="750877FF" w14:textId="77777777" w:rsidR="00E96615" w:rsidRDefault="003137AD">
      <w:pPr>
        <w:pStyle w:val="Speaker"/>
        <w:spacing w:after="60"/>
      </w:pPr>
      <w:r>
        <w:t>(Lizzy Dixon)</w:t>
      </w:r>
    </w:p>
    <w:p w14:paraId="5E39668F" w14:textId="4ED16B6C" w:rsidR="000E1972" w:rsidRDefault="003137AD">
      <w:pPr>
        <w:pStyle w:val="BodyText"/>
        <w:spacing w:after="240"/>
      </w:pPr>
      <w:r>
        <w:t>I think that was a staple in Australian primary schools</w:t>
      </w:r>
      <w:r w:rsidR="000E1972">
        <w:t>.</w:t>
      </w:r>
      <w:r>
        <w:t xml:space="preserve"> in the 80s through the 90s.</w:t>
      </w:r>
    </w:p>
    <w:p w14:paraId="472B21CE" w14:textId="77777777" w:rsidR="000E1972" w:rsidRDefault="000E1972" w:rsidP="000E1972">
      <w:pPr>
        <w:pStyle w:val="Speaker"/>
        <w:spacing w:after="60"/>
      </w:pPr>
      <w:r>
        <w:t>(Darren Adams-Beutel)</w:t>
      </w:r>
    </w:p>
    <w:p w14:paraId="334708D8" w14:textId="2734F794" w:rsidR="000E1972" w:rsidRDefault="000E1972">
      <w:pPr>
        <w:pStyle w:val="BodyText"/>
        <w:spacing w:after="240"/>
      </w:pPr>
      <w:proofErr w:type="gramStart"/>
      <w:r>
        <w:lastRenderedPageBreak/>
        <w:t>Yes</w:t>
      </w:r>
      <w:proofErr w:type="gramEnd"/>
      <w:r>
        <w:t xml:space="preserve"> I think it was.</w:t>
      </w:r>
    </w:p>
    <w:p w14:paraId="557C8A1E" w14:textId="77777777" w:rsidR="000E1972" w:rsidRDefault="000E1972" w:rsidP="000E1972">
      <w:pPr>
        <w:pStyle w:val="Speaker"/>
        <w:spacing w:after="60"/>
      </w:pPr>
      <w:r>
        <w:t>(Lizzy Dixon)</w:t>
      </w:r>
    </w:p>
    <w:p w14:paraId="06EBE57E" w14:textId="39A915FD" w:rsidR="000E1972" w:rsidRDefault="000E1972">
      <w:pPr>
        <w:pStyle w:val="BodyText"/>
        <w:spacing w:after="240"/>
      </w:pPr>
      <w:r>
        <w:t>In the 80s through the 90s.</w:t>
      </w:r>
    </w:p>
    <w:p w14:paraId="5A33EADA" w14:textId="212016B9" w:rsidR="000E1972" w:rsidRDefault="000E1972" w:rsidP="000E1972">
      <w:pPr>
        <w:pStyle w:val="Speaker"/>
        <w:spacing w:after="60"/>
      </w:pPr>
      <w:r>
        <w:t xml:space="preserve">(Kirsten </w:t>
      </w:r>
      <w:r w:rsidR="00650075">
        <w:t>MacGregor</w:t>
      </w:r>
      <w:r>
        <w:t>)</w:t>
      </w:r>
    </w:p>
    <w:p w14:paraId="2DB646A6" w14:textId="50A46649" w:rsidR="000E1972" w:rsidRDefault="000E1972">
      <w:pPr>
        <w:pStyle w:val="BodyText"/>
        <w:spacing w:after="240"/>
      </w:pPr>
      <w:r>
        <w:t>Is it still?</w:t>
      </w:r>
    </w:p>
    <w:p w14:paraId="04E0236B" w14:textId="77777777" w:rsidR="000E1972" w:rsidRDefault="000E1972" w:rsidP="000E1972">
      <w:pPr>
        <w:pStyle w:val="Speaker"/>
        <w:spacing w:after="60"/>
      </w:pPr>
      <w:r>
        <w:t>(Lizzy Dixon)</w:t>
      </w:r>
    </w:p>
    <w:p w14:paraId="60F062ED" w14:textId="3244BFE5" w:rsidR="00E96615" w:rsidRDefault="003137AD">
      <w:pPr>
        <w:pStyle w:val="BodyText"/>
        <w:spacing w:after="240"/>
      </w:pPr>
      <w:r>
        <w:t xml:space="preserve">No, I still have copies on my shelves, </w:t>
      </w:r>
      <w:proofErr w:type="gramStart"/>
      <w:r>
        <w:t>but we,</w:t>
      </w:r>
      <w:proofErr w:type="gramEnd"/>
      <w:r>
        <w:t xml:space="preserve"> we don't often use it. </w:t>
      </w:r>
    </w:p>
    <w:p w14:paraId="01101084" w14:textId="19B17AAF" w:rsidR="00E96615" w:rsidRDefault="003137AD">
      <w:pPr>
        <w:pStyle w:val="Speaker"/>
        <w:spacing w:after="60"/>
      </w:pPr>
      <w:r>
        <w:t xml:space="preserve">(Kirsten </w:t>
      </w:r>
      <w:r w:rsidR="00650075">
        <w:t>MacGregor</w:t>
      </w:r>
      <w:r>
        <w:t>)</w:t>
      </w:r>
    </w:p>
    <w:p w14:paraId="60565970" w14:textId="77777777" w:rsidR="00E96615" w:rsidRDefault="003137AD">
      <w:pPr>
        <w:pStyle w:val="BodyText"/>
        <w:spacing w:after="240"/>
      </w:pPr>
      <w:r>
        <w:t xml:space="preserve">Why? Why is it no longer a staple? What happens? Because I was listening to the rhythm and the music of the language then, even as you're reading it out loud. </w:t>
      </w:r>
    </w:p>
    <w:p w14:paraId="0D168F49" w14:textId="77777777" w:rsidR="000E1972" w:rsidRDefault="000E1972" w:rsidP="000E1972">
      <w:pPr>
        <w:pStyle w:val="Speaker"/>
        <w:spacing w:after="60"/>
      </w:pPr>
      <w:r>
        <w:t>(Darren Adams-Beutel)</w:t>
      </w:r>
    </w:p>
    <w:p w14:paraId="32EC18F9" w14:textId="77777777" w:rsidR="000E1972" w:rsidRDefault="003137AD">
      <w:pPr>
        <w:pStyle w:val="BodyText"/>
        <w:spacing w:after="240"/>
      </w:pPr>
      <w:r>
        <w:t xml:space="preserve">It's a poem that's been illustrated. </w:t>
      </w:r>
    </w:p>
    <w:p w14:paraId="7C17E765" w14:textId="77777777" w:rsidR="000E1972" w:rsidRDefault="000E1972" w:rsidP="000E1972">
      <w:pPr>
        <w:pStyle w:val="Speaker"/>
        <w:spacing w:after="60"/>
      </w:pPr>
      <w:r>
        <w:t>(Nick Earls)</w:t>
      </w:r>
    </w:p>
    <w:p w14:paraId="29C76143" w14:textId="12827C6D" w:rsidR="00E96615" w:rsidRDefault="003137AD">
      <w:pPr>
        <w:pStyle w:val="BodyText"/>
        <w:spacing w:after="240"/>
      </w:pPr>
      <w:r>
        <w:t xml:space="preserve">So now you're going to be held to account. </w:t>
      </w:r>
    </w:p>
    <w:p w14:paraId="434A52B4" w14:textId="77777777" w:rsidR="00650075" w:rsidRDefault="00650075" w:rsidP="00650075">
      <w:pPr>
        <w:pStyle w:val="Speaker"/>
        <w:spacing w:after="60"/>
      </w:pPr>
      <w:r>
        <w:t>(Kirsten MacGregor)</w:t>
      </w:r>
    </w:p>
    <w:p w14:paraId="2A9B1AF9" w14:textId="0B91E1FD" w:rsidR="00650075" w:rsidRDefault="00650075">
      <w:pPr>
        <w:pStyle w:val="BodyText"/>
        <w:spacing w:after="240"/>
      </w:pPr>
      <w:r>
        <w:t xml:space="preserve">Where’s your </w:t>
      </w:r>
      <w:proofErr w:type="spellStart"/>
      <w:r>
        <w:t>Mulgabill</w:t>
      </w:r>
      <w:proofErr w:type="spellEnd"/>
      <w:r>
        <w:t xml:space="preserve"> copy?</w:t>
      </w:r>
    </w:p>
    <w:p w14:paraId="60EB06F4" w14:textId="77777777" w:rsidR="00E96615" w:rsidRDefault="003137AD">
      <w:pPr>
        <w:pStyle w:val="Speaker"/>
        <w:spacing w:after="60"/>
      </w:pPr>
      <w:r>
        <w:t>(Lizzy Dixon)</w:t>
      </w:r>
    </w:p>
    <w:p w14:paraId="3376A0A6" w14:textId="77777777" w:rsidR="00E96615" w:rsidRDefault="003137AD">
      <w:pPr>
        <w:pStyle w:val="BodyText"/>
        <w:spacing w:after="240"/>
      </w:pPr>
      <w:r>
        <w:t xml:space="preserve">I still have copies on my shelf, but they are probably the copies that were there when you were in </w:t>
      </w:r>
      <w:proofErr w:type="gramStart"/>
      <w:r>
        <w:t>the primary</w:t>
      </w:r>
      <w:proofErr w:type="gramEnd"/>
      <w:r>
        <w:t xml:space="preserve"> school. </w:t>
      </w:r>
    </w:p>
    <w:p w14:paraId="68FDCA42" w14:textId="78B7884C" w:rsidR="00E96615" w:rsidRDefault="003137AD">
      <w:pPr>
        <w:pStyle w:val="Speaker"/>
        <w:spacing w:after="60"/>
      </w:pPr>
      <w:r>
        <w:t xml:space="preserve">(Kirsten </w:t>
      </w:r>
      <w:r w:rsidR="00650075">
        <w:t>MacGregor</w:t>
      </w:r>
      <w:r>
        <w:t>)</w:t>
      </w:r>
    </w:p>
    <w:p w14:paraId="6B452A87" w14:textId="77777777" w:rsidR="00E96615" w:rsidRDefault="003137AD">
      <w:pPr>
        <w:pStyle w:val="BodyText"/>
        <w:spacing w:after="240"/>
      </w:pPr>
      <w:r>
        <w:t xml:space="preserve">Do you have a second? </w:t>
      </w:r>
    </w:p>
    <w:p w14:paraId="577D741A" w14:textId="77777777" w:rsidR="00E96615" w:rsidRDefault="003137AD">
      <w:pPr>
        <w:pStyle w:val="Speaker"/>
        <w:spacing w:after="60"/>
      </w:pPr>
      <w:r>
        <w:t>(Darren Adams-Beutel)</w:t>
      </w:r>
    </w:p>
    <w:p w14:paraId="45AC5C1F" w14:textId="77777777" w:rsidR="00650075" w:rsidRDefault="003137AD">
      <w:pPr>
        <w:pStyle w:val="BodyText"/>
        <w:spacing w:after="240"/>
      </w:pPr>
      <w:r>
        <w:t xml:space="preserve">Um, well, it's more of a sort of chapter book and older book. </w:t>
      </w:r>
    </w:p>
    <w:p w14:paraId="4DDD785D" w14:textId="77777777" w:rsidR="00650075" w:rsidRDefault="00650075" w:rsidP="00650075">
      <w:pPr>
        <w:pStyle w:val="Speaker"/>
        <w:spacing w:after="60"/>
      </w:pPr>
      <w:r>
        <w:t>(Kirsten MacGregor)</w:t>
      </w:r>
    </w:p>
    <w:p w14:paraId="1238375A" w14:textId="77777777" w:rsidR="00650075" w:rsidRDefault="00650075">
      <w:pPr>
        <w:pStyle w:val="BodyText"/>
        <w:spacing w:after="240"/>
      </w:pPr>
      <w:r>
        <w:t xml:space="preserve">Okay. Let’s hear it. </w:t>
      </w:r>
    </w:p>
    <w:p w14:paraId="3080311F" w14:textId="77777777" w:rsidR="00650075" w:rsidRDefault="00650075" w:rsidP="00650075">
      <w:pPr>
        <w:pStyle w:val="Speaker"/>
        <w:spacing w:after="60"/>
      </w:pPr>
      <w:r>
        <w:t>(Darren Adams-Beutel)</w:t>
      </w:r>
    </w:p>
    <w:p w14:paraId="35A42EEF" w14:textId="4A289711" w:rsidR="0036334A" w:rsidRDefault="003137AD">
      <w:pPr>
        <w:pStyle w:val="BodyText"/>
        <w:spacing w:after="240"/>
      </w:pPr>
      <w:r>
        <w:t xml:space="preserve">And again, I feel like it might be something of a giveaway, um, being the first line. </w:t>
      </w:r>
      <w:proofErr w:type="gramStart"/>
      <w:r>
        <w:t>So</w:t>
      </w:r>
      <w:proofErr w:type="gramEnd"/>
      <w:r>
        <w:t xml:space="preserve"> in the hole in the ground lived a hobbit. </w:t>
      </w:r>
    </w:p>
    <w:p w14:paraId="4935897E" w14:textId="4FBD6D95" w:rsidR="0036334A" w:rsidRDefault="0036334A" w:rsidP="0036334A">
      <w:pPr>
        <w:pStyle w:val="Speaker"/>
        <w:spacing w:after="60"/>
      </w:pPr>
      <w:r>
        <w:t xml:space="preserve">(Kirsten </w:t>
      </w:r>
      <w:r w:rsidR="00650075">
        <w:t>MacGregor</w:t>
      </w:r>
      <w:r>
        <w:t>)</w:t>
      </w:r>
    </w:p>
    <w:p w14:paraId="02DBFB6A" w14:textId="2EB465EE" w:rsidR="00E96615" w:rsidRDefault="003137AD">
      <w:pPr>
        <w:pStyle w:val="BodyText"/>
        <w:spacing w:after="240"/>
      </w:pPr>
      <w:r>
        <w:t xml:space="preserve">Harry Potter! It's Harry Potter! </w:t>
      </w:r>
    </w:p>
    <w:p w14:paraId="4C48CF8C" w14:textId="77777777" w:rsidR="00E96615" w:rsidRDefault="003137AD">
      <w:pPr>
        <w:pStyle w:val="Speaker"/>
        <w:spacing w:after="60"/>
      </w:pPr>
      <w:r>
        <w:lastRenderedPageBreak/>
        <w:t>(Darren Adams-Beutel)</w:t>
      </w:r>
    </w:p>
    <w:p w14:paraId="204F16FD" w14:textId="24FA2E2F" w:rsidR="00E96615" w:rsidRDefault="0036334A">
      <w:pPr>
        <w:pStyle w:val="BodyText"/>
        <w:spacing w:after="240"/>
      </w:pPr>
      <w:r>
        <w:t xml:space="preserve">But I love the second line… Not a nasty, dirty wet hole filled with the ends of worms and an oozy smell, nor yet a dry, bare, sandy hole with nothing in it to sit down on or to eat. It was a hobbit hole and that meant comfort. </w:t>
      </w:r>
    </w:p>
    <w:p w14:paraId="1531AC53" w14:textId="77777777" w:rsidR="00E96615" w:rsidRDefault="003137AD">
      <w:pPr>
        <w:pStyle w:val="Speaker"/>
        <w:spacing w:after="60"/>
      </w:pPr>
      <w:r>
        <w:t>(Nick Earls)</w:t>
      </w:r>
    </w:p>
    <w:p w14:paraId="19C3CDB7" w14:textId="77777777" w:rsidR="00650075" w:rsidRDefault="003137AD">
      <w:pPr>
        <w:pStyle w:val="BodyText"/>
        <w:spacing w:after="240"/>
      </w:pPr>
      <w:r>
        <w:t xml:space="preserve">See, that's what gets you in, isn't it? It's that bit about the description of the hole. </w:t>
      </w:r>
    </w:p>
    <w:p w14:paraId="29DB3C06" w14:textId="77777777" w:rsidR="00650075" w:rsidRDefault="00650075" w:rsidP="00650075">
      <w:pPr>
        <w:pStyle w:val="Speaker"/>
        <w:spacing w:after="60"/>
      </w:pPr>
      <w:r>
        <w:t>(Darren Adams-Beutel)</w:t>
      </w:r>
    </w:p>
    <w:p w14:paraId="3FFB19F0" w14:textId="77777777" w:rsidR="00650075" w:rsidRDefault="003137AD">
      <w:pPr>
        <w:pStyle w:val="BodyText"/>
        <w:spacing w:after="240"/>
      </w:pPr>
      <w:r>
        <w:t xml:space="preserve">And the ends of worms. </w:t>
      </w:r>
    </w:p>
    <w:p w14:paraId="1F1EE44E" w14:textId="77777777" w:rsidR="00650075" w:rsidRDefault="00650075" w:rsidP="00650075">
      <w:pPr>
        <w:pStyle w:val="Speaker"/>
        <w:spacing w:after="60"/>
      </w:pPr>
      <w:r>
        <w:t>(Nick Earls)</w:t>
      </w:r>
    </w:p>
    <w:p w14:paraId="2DAC9969" w14:textId="4668DD35" w:rsidR="00E96615" w:rsidRDefault="003137AD">
      <w:pPr>
        <w:pStyle w:val="BodyText"/>
        <w:spacing w:after="240"/>
      </w:pPr>
      <w:r>
        <w:t xml:space="preserve">Yeah, ends of worms. I want to read more. </w:t>
      </w:r>
    </w:p>
    <w:p w14:paraId="51861FE5" w14:textId="7B86DF79" w:rsidR="00E96615" w:rsidRDefault="003137AD">
      <w:pPr>
        <w:pStyle w:val="Speaker"/>
        <w:spacing w:after="60"/>
      </w:pPr>
      <w:r>
        <w:t xml:space="preserve">(Kirsten </w:t>
      </w:r>
      <w:r w:rsidR="00650075">
        <w:t>MacGregor</w:t>
      </w:r>
      <w:r>
        <w:t>)</w:t>
      </w:r>
    </w:p>
    <w:p w14:paraId="21826A5C" w14:textId="57032654" w:rsidR="00E96615" w:rsidRDefault="003137AD">
      <w:pPr>
        <w:pStyle w:val="BodyText"/>
        <w:spacing w:after="240"/>
      </w:pPr>
      <w:r>
        <w:t xml:space="preserve">Do you know, so many </w:t>
      </w:r>
      <w:proofErr w:type="gramStart"/>
      <w:r>
        <w:t>blokes</w:t>
      </w:r>
      <w:proofErr w:type="gramEnd"/>
      <w:r>
        <w:t xml:space="preserve"> in my life will tell you Tolkien was the book for them that woke them up to reading.</w:t>
      </w:r>
    </w:p>
    <w:p w14:paraId="7147ED24" w14:textId="77777777" w:rsidR="0036334A" w:rsidRDefault="0036334A" w:rsidP="0036334A">
      <w:pPr>
        <w:pStyle w:val="Speaker"/>
        <w:spacing w:after="60"/>
      </w:pPr>
      <w:r>
        <w:t>(Darren Adams-Beutel)</w:t>
      </w:r>
    </w:p>
    <w:p w14:paraId="14F69484" w14:textId="5311CB3D" w:rsidR="00E96615" w:rsidRDefault="0036334A">
      <w:pPr>
        <w:pStyle w:val="BodyText"/>
        <w:spacing w:after="240"/>
      </w:pPr>
      <w:r>
        <w:t>Yeah.</w:t>
      </w:r>
    </w:p>
    <w:p w14:paraId="52AC47D2" w14:textId="042A50C1" w:rsidR="00E96615" w:rsidRDefault="003137AD">
      <w:pPr>
        <w:pStyle w:val="Speaker"/>
        <w:spacing w:after="60"/>
      </w:pPr>
      <w:r>
        <w:t xml:space="preserve">(Kirsten </w:t>
      </w:r>
      <w:r w:rsidR="00650075">
        <w:t>MacGregor</w:t>
      </w:r>
      <w:r>
        <w:t>)</w:t>
      </w:r>
    </w:p>
    <w:p w14:paraId="364C2226" w14:textId="369F5507" w:rsidR="00E96615" w:rsidRDefault="0036334A">
      <w:pPr>
        <w:pStyle w:val="BodyText"/>
        <w:spacing w:after="240"/>
      </w:pPr>
      <w:r>
        <w:t xml:space="preserve">Was it the same for you, Nick? Was Tolkien part of yours? </w:t>
      </w:r>
    </w:p>
    <w:p w14:paraId="21C6E3FF" w14:textId="77777777" w:rsidR="00E96615" w:rsidRDefault="003137AD">
      <w:pPr>
        <w:pStyle w:val="Speaker"/>
        <w:spacing w:after="60"/>
      </w:pPr>
      <w:r>
        <w:t>(Nick Earls)</w:t>
      </w:r>
    </w:p>
    <w:p w14:paraId="6ECFCFE2" w14:textId="77777777" w:rsidR="00650075" w:rsidRDefault="003137AD">
      <w:pPr>
        <w:pStyle w:val="BodyText"/>
        <w:spacing w:after="240"/>
      </w:pPr>
      <w:r>
        <w:t xml:space="preserve">No, I was already awake to reading. </w:t>
      </w:r>
    </w:p>
    <w:p w14:paraId="780F7599" w14:textId="77777777" w:rsidR="00650075" w:rsidRDefault="00650075" w:rsidP="00650075">
      <w:pPr>
        <w:pStyle w:val="Speaker"/>
        <w:spacing w:after="60"/>
      </w:pPr>
      <w:r>
        <w:t>(Kirsten MacGregor)</w:t>
      </w:r>
    </w:p>
    <w:p w14:paraId="18D4EE27" w14:textId="5E0BB4A5" w:rsidR="00650075" w:rsidRDefault="00650075">
      <w:pPr>
        <w:pStyle w:val="BodyText"/>
        <w:spacing w:after="240"/>
      </w:pPr>
      <w:r>
        <w:t>Yeah.</w:t>
      </w:r>
    </w:p>
    <w:p w14:paraId="460C39A1" w14:textId="77777777" w:rsidR="00650075" w:rsidRDefault="00650075" w:rsidP="00650075">
      <w:pPr>
        <w:pStyle w:val="Speaker"/>
        <w:spacing w:after="60"/>
      </w:pPr>
      <w:r>
        <w:t>(Nick Earls)</w:t>
      </w:r>
    </w:p>
    <w:p w14:paraId="66257F75" w14:textId="3A639196" w:rsidR="00E96615" w:rsidRDefault="003137AD">
      <w:pPr>
        <w:pStyle w:val="BodyText"/>
        <w:spacing w:after="240"/>
      </w:pPr>
      <w:r>
        <w:t xml:space="preserve">And then by the time </w:t>
      </w:r>
      <w:r w:rsidRPr="000E57D3">
        <w:rPr>
          <w:i/>
          <w:iCs/>
        </w:rPr>
        <w:t>The Hobbit</w:t>
      </w:r>
      <w:r>
        <w:t xml:space="preserve"> and </w:t>
      </w:r>
      <w:r w:rsidRPr="000E57D3">
        <w:rPr>
          <w:i/>
          <w:iCs/>
        </w:rPr>
        <w:t>Lord of the Rings</w:t>
      </w:r>
      <w:r>
        <w:t xml:space="preserve"> became a big deal at high school. Uh, I wanted to let people know I've been, I've been across reading for a long time now. I know they didn't need these latecomer fat books that they were very into. </w:t>
      </w:r>
    </w:p>
    <w:p w14:paraId="479792D4" w14:textId="56EECD60" w:rsidR="00E96615" w:rsidRDefault="003137AD">
      <w:pPr>
        <w:pStyle w:val="Speaker"/>
        <w:spacing w:after="60"/>
      </w:pPr>
      <w:r>
        <w:t xml:space="preserve">(Kirsten </w:t>
      </w:r>
      <w:r w:rsidR="00650075">
        <w:t>MacGregor</w:t>
      </w:r>
      <w:r>
        <w:t>)</w:t>
      </w:r>
    </w:p>
    <w:p w14:paraId="1CE8BB5D" w14:textId="721C8D75" w:rsidR="00E96615" w:rsidRDefault="003137AD">
      <w:pPr>
        <w:pStyle w:val="BodyText"/>
        <w:spacing w:after="240"/>
      </w:pPr>
      <w:r>
        <w:t xml:space="preserve">But </w:t>
      </w:r>
      <w:r w:rsidR="000E57D3">
        <w:t xml:space="preserve">you were </w:t>
      </w:r>
      <w:r>
        <w:t>lik</w:t>
      </w:r>
      <w:r w:rsidR="000E57D3">
        <w:t>e “</w:t>
      </w:r>
      <w:r>
        <w:t>that is so 1965</w:t>
      </w:r>
      <w:r w:rsidR="000E57D3">
        <w:t>”</w:t>
      </w:r>
      <w:r>
        <w:t xml:space="preserve">, </w:t>
      </w:r>
      <w:r w:rsidR="000E57D3">
        <w:t>he said.</w:t>
      </w:r>
      <w:r>
        <w:t xml:space="preserve"> Well, what are your books then? </w:t>
      </w:r>
      <w:r w:rsidR="000E57D3">
        <w:t>Let’s get a couple lines from yours.</w:t>
      </w:r>
    </w:p>
    <w:p w14:paraId="2768AB4A" w14:textId="77777777" w:rsidR="00E96615" w:rsidRDefault="003137AD">
      <w:pPr>
        <w:pStyle w:val="Speaker"/>
        <w:spacing w:after="60"/>
      </w:pPr>
      <w:r>
        <w:t>(Nick Earls)</w:t>
      </w:r>
    </w:p>
    <w:p w14:paraId="442CEA2E" w14:textId="77777777" w:rsidR="00650075" w:rsidRDefault="00650075">
      <w:pPr>
        <w:pStyle w:val="BodyText"/>
        <w:spacing w:after="240"/>
      </w:pPr>
      <w:r>
        <w:t xml:space="preserve">Okay. </w:t>
      </w:r>
      <w:r w:rsidR="000E57D3">
        <w:t xml:space="preserve">So like Darren, I've gone for, um, the first book that really struck me. And I've got a memorable chapter book from when I was younger. </w:t>
      </w:r>
    </w:p>
    <w:p w14:paraId="37253B50" w14:textId="77777777" w:rsidR="00650075" w:rsidRDefault="00650075" w:rsidP="00650075">
      <w:pPr>
        <w:pStyle w:val="Speaker"/>
        <w:spacing w:after="60"/>
      </w:pPr>
      <w:r>
        <w:lastRenderedPageBreak/>
        <w:t>(Kirsten MacGregor)</w:t>
      </w:r>
    </w:p>
    <w:p w14:paraId="265212BE" w14:textId="77777777" w:rsidR="00650075" w:rsidRDefault="00650075">
      <w:pPr>
        <w:pStyle w:val="BodyText"/>
        <w:spacing w:after="240"/>
      </w:pPr>
      <w:r>
        <w:t xml:space="preserve">Okay. </w:t>
      </w:r>
    </w:p>
    <w:p w14:paraId="6D9BC4EE" w14:textId="77777777" w:rsidR="00650075" w:rsidRDefault="00650075" w:rsidP="00650075">
      <w:pPr>
        <w:pStyle w:val="Speaker"/>
        <w:spacing w:after="60"/>
      </w:pPr>
      <w:r>
        <w:t>(Nick Earls)</w:t>
      </w:r>
    </w:p>
    <w:p w14:paraId="757FFAD0" w14:textId="0BDEBEF9" w:rsidR="00E96615" w:rsidRDefault="000E57D3">
      <w:pPr>
        <w:pStyle w:val="BodyText"/>
        <w:spacing w:after="240"/>
      </w:pPr>
      <w:proofErr w:type="gramStart"/>
      <w:r>
        <w:t>So</w:t>
      </w:r>
      <w:proofErr w:type="gramEnd"/>
      <w:r>
        <w:t xml:space="preserve"> the first </w:t>
      </w:r>
      <w:proofErr w:type="gramStart"/>
      <w:r>
        <w:t>book that</w:t>
      </w:r>
      <w:proofErr w:type="gramEnd"/>
      <w:r>
        <w:t xml:space="preserve"> really struck me. I haven't read. I haven't gone </w:t>
      </w:r>
      <w:proofErr w:type="gramStart"/>
      <w:r>
        <w:t>for</w:t>
      </w:r>
      <w:proofErr w:type="gramEnd"/>
      <w:r>
        <w:t xml:space="preserve"> the opening line. I've gone for something slightly after that, but you're going to get it anyway. You're going to get it anyway, relatively quickly. </w:t>
      </w:r>
    </w:p>
    <w:p w14:paraId="49C601F6" w14:textId="77777777" w:rsidR="00E96615" w:rsidRDefault="003137AD">
      <w:pPr>
        <w:pStyle w:val="Speaker"/>
        <w:spacing w:after="60"/>
      </w:pPr>
      <w:r>
        <w:t>(Nick Earls)</w:t>
      </w:r>
    </w:p>
    <w:p w14:paraId="6246CB3B" w14:textId="10B466E6" w:rsidR="000E57D3" w:rsidRDefault="003137AD">
      <w:pPr>
        <w:pStyle w:val="BodyText"/>
        <w:spacing w:after="240"/>
      </w:pPr>
      <w:r>
        <w:t>I will not eat them in a house. I will not eat them with a mouse. I will not eat them in a box. I will not eat them with a fox. I will not eat them here or there. I will not eat them anywhere. I do not like</w:t>
      </w:r>
      <w:r w:rsidR="000E57D3">
        <w:t>…</w:t>
      </w:r>
    </w:p>
    <w:p w14:paraId="4A9BBCF1" w14:textId="1D50F9B4" w:rsidR="000E57D3" w:rsidRDefault="000E57D3" w:rsidP="000E57D3">
      <w:pPr>
        <w:pStyle w:val="Speaker"/>
        <w:spacing w:after="60"/>
      </w:pPr>
      <w:r>
        <w:t>(Together)</w:t>
      </w:r>
    </w:p>
    <w:p w14:paraId="6225DDD8" w14:textId="77777777" w:rsidR="000E57D3" w:rsidRDefault="003137AD">
      <w:pPr>
        <w:pStyle w:val="BodyText"/>
        <w:spacing w:after="240"/>
      </w:pPr>
      <w:r>
        <w:t xml:space="preserve">Green eggs and ham. </w:t>
      </w:r>
    </w:p>
    <w:p w14:paraId="1ACD21F0" w14:textId="77777777" w:rsidR="000E57D3" w:rsidRDefault="000E57D3" w:rsidP="000E57D3">
      <w:pPr>
        <w:pStyle w:val="Speaker"/>
        <w:spacing w:after="60"/>
      </w:pPr>
      <w:r>
        <w:t>(Nick Earls)</w:t>
      </w:r>
    </w:p>
    <w:p w14:paraId="74D045AC" w14:textId="73DC368E" w:rsidR="00E96615" w:rsidRDefault="003137AD">
      <w:pPr>
        <w:pStyle w:val="BodyText"/>
        <w:spacing w:after="240"/>
      </w:pPr>
      <w:r>
        <w:t xml:space="preserve">Thank you very much, everybody. </w:t>
      </w:r>
    </w:p>
    <w:p w14:paraId="750DC494" w14:textId="034562B4" w:rsidR="00E96615" w:rsidRDefault="003137AD">
      <w:pPr>
        <w:pStyle w:val="Speaker"/>
        <w:spacing w:after="60"/>
      </w:pPr>
      <w:r>
        <w:t xml:space="preserve">(Kirsten </w:t>
      </w:r>
      <w:r w:rsidR="00650075">
        <w:t>MacGregor</w:t>
      </w:r>
      <w:r>
        <w:t>)</w:t>
      </w:r>
    </w:p>
    <w:p w14:paraId="2C3B4D97" w14:textId="77777777" w:rsidR="00E96615" w:rsidRDefault="003137AD">
      <w:pPr>
        <w:pStyle w:val="BodyText"/>
        <w:spacing w:after="240"/>
      </w:pPr>
      <w:r>
        <w:t xml:space="preserve">But again, listen to </w:t>
      </w:r>
      <w:proofErr w:type="gramStart"/>
      <w:r>
        <w:t>the music of that</w:t>
      </w:r>
      <w:proofErr w:type="gramEnd"/>
      <w:r>
        <w:t xml:space="preserve">. </w:t>
      </w:r>
    </w:p>
    <w:p w14:paraId="7A1C5C04" w14:textId="77777777" w:rsidR="00E96615" w:rsidRDefault="003137AD">
      <w:pPr>
        <w:pStyle w:val="Speaker"/>
        <w:spacing w:after="60"/>
      </w:pPr>
      <w:r>
        <w:t>(Nick Earls)</w:t>
      </w:r>
    </w:p>
    <w:p w14:paraId="2D02EE34" w14:textId="77777777" w:rsidR="00E96615" w:rsidRDefault="003137AD">
      <w:pPr>
        <w:pStyle w:val="BodyText"/>
        <w:spacing w:after="240"/>
      </w:pPr>
      <w:r>
        <w:t xml:space="preserve">Yes. </w:t>
      </w:r>
    </w:p>
    <w:p w14:paraId="64791854" w14:textId="46FEACC9" w:rsidR="00E96615" w:rsidRDefault="003137AD">
      <w:pPr>
        <w:pStyle w:val="Speaker"/>
        <w:spacing w:after="60"/>
      </w:pPr>
      <w:r>
        <w:t xml:space="preserve">(Kirsten </w:t>
      </w:r>
      <w:r w:rsidR="00650075">
        <w:t>MacGregor</w:t>
      </w:r>
      <w:r>
        <w:t>)</w:t>
      </w:r>
    </w:p>
    <w:p w14:paraId="14A74DBF" w14:textId="77777777" w:rsidR="00E96615" w:rsidRDefault="003137AD">
      <w:pPr>
        <w:pStyle w:val="BodyText"/>
        <w:spacing w:after="240"/>
      </w:pPr>
      <w:r>
        <w:t xml:space="preserve">Now that's </w:t>
      </w:r>
      <w:proofErr w:type="gramStart"/>
      <w:r>
        <w:t>the art</w:t>
      </w:r>
      <w:proofErr w:type="gramEnd"/>
      <w:r>
        <w:t xml:space="preserve">, isn't it? </w:t>
      </w:r>
    </w:p>
    <w:p w14:paraId="715E5C32" w14:textId="77777777" w:rsidR="00E96615" w:rsidRDefault="003137AD">
      <w:pPr>
        <w:pStyle w:val="Speaker"/>
        <w:spacing w:after="60"/>
      </w:pPr>
      <w:r>
        <w:t>(Nick Earls)</w:t>
      </w:r>
    </w:p>
    <w:p w14:paraId="4C03D2C3" w14:textId="77777777" w:rsidR="00E96615" w:rsidRDefault="003137AD">
      <w:pPr>
        <w:pStyle w:val="BodyText"/>
        <w:spacing w:after="240"/>
      </w:pPr>
      <w:r>
        <w:t xml:space="preserve">And he wrote it with, he, the deal with his publisher, the </w:t>
      </w:r>
      <w:proofErr w:type="gramStart"/>
      <w:r>
        <w:t>bet</w:t>
      </w:r>
      <w:proofErr w:type="gramEnd"/>
      <w:r>
        <w:t xml:space="preserve"> with his publisher was that he couldn't write a children's book using no more than 50 different words. And that uses 50 different words exactly. And 49 of them have one syllable. </w:t>
      </w:r>
    </w:p>
    <w:p w14:paraId="49B9728F" w14:textId="77777777" w:rsidR="00E96615" w:rsidRDefault="003137AD">
      <w:pPr>
        <w:pStyle w:val="Speaker"/>
        <w:spacing w:after="60"/>
      </w:pPr>
      <w:r>
        <w:t>(Lizzy Dixon)</w:t>
      </w:r>
    </w:p>
    <w:p w14:paraId="6A6CAB1E" w14:textId="77777777" w:rsidR="00E96615" w:rsidRDefault="003137AD">
      <w:pPr>
        <w:pStyle w:val="BodyText"/>
        <w:spacing w:after="240"/>
      </w:pPr>
      <w:r>
        <w:t xml:space="preserve">Oh, wow. I wasn't aware of that. That's beautiful. </w:t>
      </w:r>
    </w:p>
    <w:p w14:paraId="65ED8F90" w14:textId="77777777" w:rsidR="00E96615" w:rsidRDefault="003137AD">
      <w:pPr>
        <w:pStyle w:val="Speaker"/>
        <w:spacing w:after="60"/>
      </w:pPr>
      <w:r>
        <w:t>(Nick Earls)</w:t>
      </w:r>
    </w:p>
    <w:p w14:paraId="65A97634" w14:textId="69F5FA7C" w:rsidR="00E96615" w:rsidRDefault="003137AD">
      <w:pPr>
        <w:pStyle w:val="BodyText"/>
        <w:spacing w:after="240"/>
      </w:pPr>
      <w:r>
        <w:t xml:space="preserve">I was only aware of that because we were planning this. And only the word </w:t>
      </w:r>
      <w:r w:rsidR="000E57D3">
        <w:t>‘</w:t>
      </w:r>
      <w:r>
        <w:t>anywhere</w:t>
      </w:r>
      <w:r w:rsidR="000E57D3">
        <w:t xml:space="preserve">’ </w:t>
      </w:r>
      <w:r>
        <w:t xml:space="preserve">is the polysyllabic word. And </w:t>
      </w:r>
      <w:proofErr w:type="gramStart"/>
      <w:r>
        <w:t>so</w:t>
      </w:r>
      <w:proofErr w:type="gramEnd"/>
      <w:r>
        <w:t xml:space="preserve"> it's got all that rhythm. It's got all that sound. It's got all those things going on. But the language is incredibly simple. </w:t>
      </w:r>
    </w:p>
    <w:p w14:paraId="4B9363F1" w14:textId="71C18B22" w:rsidR="000E57D3" w:rsidRDefault="000E57D3" w:rsidP="000E57D3">
      <w:pPr>
        <w:pStyle w:val="Speaker"/>
        <w:spacing w:after="60"/>
      </w:pPr>
      <w:r>
        <w:t xml:space="preserve">(Kirsten </w:t>
      </w:r>
      <w:r w:rsidR="00650075">
        <w:t>MacGregor</w:t>
      </w:r>
      <w:r>
        <w:t>)</w:t>
      </w:r>
    </w:p>
    <w:p w14:paraId="7652A013" w14:textId="77777777" w:rsidR="000E57D3" w:rsidRDefault="003137AD">
      <w:pPr>
        <w:pStyle w:val="BodyText"/>
        <w:spacing w:after="240"/>
      </w:pPr>
      <w:r>
        <w:t xml:space="preserve">Okay. But short sentences too. </w:t>
      </w:r>
    </w:p>
    <w:p w14:paraId="1186CCDE" w14:textId="77777777" w:rsidR="000E57D3" w:rsidRDefault="000E57D3" w:rsidP="000E57D3">
      <w:pPr>
        <w:pStyle w:val="Speaker"/>
        <w:spacing w:after="60"/>
      </w:pPr>
      <w:r>
        <w:lastRenderedPageBreak/>
        <w:t>(Nick Earls)</w:t>
      </w:r>
    </w:p>
    <w:p w14:paraId="7EEEDAC5" w14:textId="1C976035" w:rsidR="00E96615" w:rsidRDefault="003137AD">
      <w:pPr>
        <w:pStyle w:val="BodyText"/>
        <w:spacing w:after="240"/>
      </w:pPr>
      <w:r>
        <w:t xml:space="preserve">Yeah. </w:t>
      </w:r>
    </w:p>
    <w:p w14:paraId="2C4BA257" w14:textId="77777777" w:rsidR="00E96615" w:rsidRDefault="003137AD">
      <w:pPr>
        <w:pStyle w:val="Speaker"/>
        <w:spacing w:after="60"/>
      </w:pPr>
      <w:r>
        <w:t>(Lizzy Dixon)</w:t>
      </w:r>
    </w:p>
    <w:p w14:paraId="6C9FB74C" w14:textId="77777777" w:rsidR="00E96615" w:rsidRDefault="003137AD">
      <w:pPr>
        <w:pStyle w:val="BodyText"/>
        <w:spacing w:after="240"/>
      </w:pPr>
      <w:r>
        <w:t xml:space="preserve">Short sentences, easy to read words. </w:t>
      </w:r>
      <w:proofErr w:type="gramStart"/>
      <w:r>
        <w:t>So</w:t>
      </w:r>
      <w:proofErr w:type="gramEnd"/>
      <w:r>
        <w:t xml:space="preserve"> kids can get really engaged in it </w:t>
      </w:r>
      <w:proofErr w:type="gramStart"/>
      <w:r>
        <w:t>really early</w:t>
      </w:r>
      <w:proofErr w:type="gramEnd"/>
      <w:r>
        <w:t xml:space="preserve"> on in their reading journey. </w:t>
      </w:r>
    </w:p>
    <w:p w14:paraId="4647DAB1" w14:textId="77777777" w:rsidR="00E96615" w:rsidRDefault="003137AD">
      <w:pPr>
        <w:pStyle w:val="Speaker"/>
        <w:spacing w:after="60"/>
      </w:pPr>
      <w:r>
        <w:t>(Nick Earls)</w:t>
      </w:r>
    </w:p>
    <w:p w14:paraId="4D9D8A59" w14:textId="77777777" w:rsidR="00E96615" w:rsidRDefault="003137AD">
      <w:pPr>
        <w:pStyle w:val="BodyText"/>
        <w:spacing w:after="240"/>
      </w:pPr>
      <w:r>
        <w:t xml:space="preserve">Yeah. That's right. And I think </w:t>
      </w:r>
      <w:proofErr w:type="gramStart"/>
      <w:r>
        <w:t>that's what,</w:t>
      </w:r>
      <w:proofErr w:type="gramEnd"/>
      <w:r>
        <w:t xml:space="preserve"> what worked for me. All those sentences with the same structure. </w:t>
      </w:r>
      <w:proofErr w:type="gramStart"/>
      <w:r>
        <w:t>So</w:t>
      </w:r>
      <w:proofErr w:type="gramEnd"/>
      <w:r>
        <w:t xml:space="preserve"> if it's, I will not eat them wherever, I've just got to learn one new bit to be able to handle that. So yeah. </w:t>
      </w:r>
    </w:p>
    <w:p w14:paraId="2FD14E33" w14:textId="77777777" w:rsidR="00E96615" w:rsidRDefault="003137AD">
      <w:pPr>
        <w:pStyle w:val="Speaker"/>
        <w:spacing w:after="60"/>
      </w:pPr>
      <w:r>
        <w:t>(Nick Earls)</w:t>
      </w:r>
    </w:p>
    <w:p w14:paraId="0BB1DA84" w14:textId="77777777" w:rsidR="00E96615" w:rsidRDefault="003137AD">
      <w:pPr>
        <w:pStyle w:val="BodyText"/>
        <w:spacing w:after="240"/>
      </w:pPr>
      <w:r>
        <w:t xml:space="preserve">And this was the book </w:t>
      </w:r>
      <w:proofErr w:type="gramStart"/>
      <w:r>
        <w:t>where</w:t>
      </w:r>
      <w:proofErr w:type="gramEnd"/>
      <w:r>
        <w:t xml:space="preserve">, yeah, I can remember. first reading, reading </w:t>
      </w:r>
      <w:proofErr w:type="gramStart"/>
      <w:r>
        <w:t>the</w:t>
      </w:r>
      <w:proofErr w:type="gramEnd"/>
      <w:r>
        <w:t xml:space="preserve">, having it read to me and then being able to read it myself. </w:t>
      </w:r>
    </w:p>
    <w:p w14:paraId="4118A137" w14:textId="098C57C1" w:rsidR="00E96615" w:rsidRDefault="003137AD">
      <w:pPr>
        <w:pStyle w:val="Speaker"/>
        <w:spacing w:after="60"/>
      </w:pPr>
      <w:r>
        <w:t xml:space="preserve">(Kirsten </w:t>
      </w:r>
      <w:r w:rsidR="00650075">
        <w:t>MacGregor</w:t>
      </w:r>
      <w:r>
        <w:t>)</w:t>
      </w:r>
    </w:p>
    <w:p w14:paraId="12CBEF08" w14:textId="77777777" w:rsidR="00544EB3" w:rsidRDefault="003137AD">
      <w:pPr>
        <w:pStyle w:val="BodyText"/>
        <w:spacing w:after="240"/>
      </w:pPr>
      <w:r>
        <w:t xml:space="preserve">And now that's a big part of this, isn't it? That achievement. </w:t>
      </w:r>
    </w:p>
    <w:p w14:paraId="5E4C59DB" w14:textId="77777777" w:rsidR="00544EB3" w:rsidRDefault="00544EB3" w:rsidP="00544EB3">
      <w:pPr>
        <w:pStyle w:val="Speaker"/>
        <w:spacing w:after="60"/>
      </w:pPr>
      <w:r>
        <w:t>(Nick Earls)</w:t>
      </w:r>
    </w:p>
    <w:p w14:paraId="2A3F8F38" w14:textId="3945F0B7" w:rsidR="00544EB3" w:rsidRDefault="00544EB3">
      <w:pPr>
        <w:pStyle w:val="BodyText"/>
        <w:spacing w:after="240"/>
      </w:pPr>
      <w:r>
        <w:t>Yeah.</w:t>
      </w:r>
    </w:p>
    <w:p w14:paraId="10715E18" w14:textId="77777777" w:rsidR="00544EB3" w:rsidRDefault="00544EB3" w:rsidP="00544EB3">
      <w:pPr>
        <w:pStyle w:val="Speaker"/>
        <w:spacing w:after="60"/>
      </w:pPr>
      <w:r>
        <w:t>(Kirsten MacGregor)</w:t>
      </w:r>
    </w:p>
    <w:p w14:paraId="68ED9BB6" w14:textId="0F46CD52" w:rsidR="00E96615" w:rsidRDefault="003137AD">
      <w:pPr>
        <w:pStyle w:val="BodyText"/>
        <w:spacing w:after="240"/>
      </w:pPr>
      <w:r>
        <w:t xml:space="preserve">And this is why I guess a short sentence is great. </w:t>
      </w:r>
      <w:proofErr w:type="gramStart"/>
      <w:r>
        <w:t>So</w:t>
      </w:r>
      <w:proofErr w:type="gramEnd"/>
      <w:r>
        <w:t xml:space="preserve"> it's a little, I guess, dopamine hit. I finished that sentence. And that's every, every hurdle </w:t>
      </w:r>
      <w:proofErr w:type="gramStart"/>
      <w:r>
        <w:t>over and over again</w:t>
      </w:r>
      <w:proofErr w:type="gramEnd"/>
      <w:r>
        <w:t xml:space="preserve">, from a </w:t>
      </w:r>
      <w:proofErr w:type="spellStart"/>
      <w:r>
        <w:t>speec</w:t>
      </w:r>
      <w:r w:rsidR="000E57D3">
        <w:t>hy’s</w:t>
      </w:r>
      <w:proofErr w:type="spellEnd"/>
      <w:r>
        <w:t xml:space="preserve"> perspective, Darren, is that? </w:t>
      </w:r>
    </w:p>
    <w:p w14:paraId="7E7B820F" w14:textId="77777777" w:rsidR="00E96615" w:rsidRDefault="003137AD">
      <w:pPr>
        <w:pStyle w:val="Speaker"/>
        <w:spacing w:after="60"/>
      </w:pPr>
      <w:r>
        <w:t>(Darren Adams-Beutel)</w:t>
      </w:r>
    </w:p>
    <w:p w14:paraId="16386FDF" w14:textId="77777777" w:rsidR="00544EB3" w:rsidRDefault="003137AD">
      <w:pPr>
        <w:pStyle w:val="BodyText"/>
        <w:spacing w:after="240"/>
      </w:pPr>
      <w:r>
        <w:t>Yeah. And, and I think that we probably, and Nick</w:t>
      </w:r>
      <w:proofErr w:type="gramStart"/>
      <w:r>
        <w:t>, you</w:t>
      </w:r>
      <w:proofErr w:type="gramEnd"/>
      <w:r>
        <w:t xml:space="preserve"> talked about having it read to you and then, you know, how many times</w:t>
      </w:r>
      <w:r w:rsidR="00544EB3">
        <w:t>,</w:t>
      </w:r>
    </w:p>
    <w:p w14:paraId="1C99E094" w14:textId="77777777" w:rsidR="00544EB3" w:rsidRDefault="00544EB3" w:rsidP="00544EB3">
      <w:pPr>
        <w:pStyle w:val="Speaker"/>
        <w:spacing w:after="60"/>
      </w:pPr>
      <w:r>
        <w:t>(Nick Earls)</w:t>
      </w:r>
    </w:p>
    <w:p w14:paraId="5B1B16C9" w14:textId="77777777" w:rsidR="00544EB3" w:rsidRDefault="00544EB3">
      <w:pPr>
        <w:pStyle w:val="BodyText"/>
        <w:spacing w:after="240"/>
      </w:pPr>
      <w:r>
        <w:t xml:space="preserve">Yeah. </w:t>
      </w:r>
    </w:p>
    <w:p w14:paraId="52C0600C" w14:textId="77777777" w:rsidR="00544EB3" w:rsidRDefault="00544EB3" w:rsidP="00544EB3">
      <w:pPr>
        <w:pStyle w:val="Speaker"/>
        <w:spacing w:after="60"/>
      </w:pPr>
      <w:r>
        <w:t>(Darren Adams-Beutel)</w:t>
      </w:r>
    </w:p>
    <w:p w14:paraId="34450585" w14:textId="42D5EDC2" w:rsidR="000E57D3" w:rsidRDefault="00544EB3">
      <w:pPr>
        <w:pStyle w:val="BodyText"/>
        <w:spacing w:after="240"/>
      </w:pPr>
      <w:r>
        <w:t xml:space="preserve">Because </w:t>
      </w:r>
      <w:proofErr w:type="gramStart"/>
      <w:r>
        <w:t>lots and lots of</w:t>
      </w:r>
      <w:proofErr w:type="gramEnd"/>
      <w:r>
        <w:t xml:space="preserve"> times. And I </w:t>
      </w:r>
      <w:proofErr w:type="gramStart"/>
      <w:r>
        <w:t>think that</w:t>
      </w:r>
      <w:proofErr w:type="gramEnd"/>
      <w:r>
        <w:t xml:space="preserve"> that repeated reading, and often we'll, as a parent, maybe try and choose a </w:t>
      </w:r>
      <w:proofErr w:type="gramStart"/>
      <w:r>
        <w:t>different books</w:t>
      </w:r>
      <w:proofErr w:type="gramEnd"/>
      <w:r>
        <w:t xml:space="preserve">. </w:t>
      </w:r>
    </w:p>
    <w:p w14:paraId="1D8D1604" w14:textId="2AA3ABE7" w:rsidR="000E57D3" w:rsidRDefault="000E57D3" w:rsidP="000E57D3">
      <w:pPr>
        <w:pStyle w:val="Speaker"/>
        <w:spacing w:after="60"/>
      </w:pPr>
      <w:r>
        <w:t xml:space="preserve">(Kirsten </w:t>
      </w:r>
      <w:r w:rsidR="00650075">
        <w:t>MacGregor</w:t>
      </w:r>
      <w:r>
        <w:t>)</w:t>
      </w:r>
    </w:p>
    <w:p w14:paraId="0B42FF97" w14:textId="0B3706DD" w:rsidR="000E57D3" w:rsidRDefault="000E57D3">
      <w:pPr>
        <w:pStyle w:val="BodyText"/>
        <w:spacing w:after="240"/>
      </w:pPr>
      <w:r>
        <w:t xml:space="preserve">Desperately trying… </w:t>
      </w:r>
    </w:p>
    <w:p w14:paraId="2ED894A0" w14:textId="77777777" w:rsidR="000E57D3" w:rsidRDefault="000E57D3" w:rsidP="000E57D3">
      <w:pPr>
        <w:pStyle w:val="Speaker"/>
        <w:spacing w:after="60"/>
      </w:pPr>
      <w:r>
        <w:t>(Darren Adams-Beutel)</w:t>
      </w:r>
    </w:p>
    <w:p w14:paraId="079C5743" w14:textId="240F095D" w:rsidR="000E57D3" w:rsidRDefault="003137AD" w:rsidP="00544EB3">
      <w:pPr>
        <w:pStyle w:val="BodyText"/>
        <w:spacing w:after="240"/>
      </w:pPr>
      <w:proofErr w:type="gramStart"/>
      <w:r>
        <w:lastRenderedPageBreak/>
        <w:t>Actually, I</w:t>
      </w:r>
      <w:proofErr w:type="gramEnd"/>
      <w:r>
        <w:t xml:space="preserve"> want to read that again. And that repeated reading gives that confidence. It takes away some of the processing that kids have to do about the story and stuff, because they've heard it before. </w:t>
      </w:r>
    </w:p>
    <w:p w14:paraId="2F98066F" w14:textId="45CA93FE" w:rsidR="00E96615" w:rsidRDefault="003137AD">
      <w:pPr>
        <w:pStyle w:val="Speaker"/>
        <w:spacing w:after="60"/>
      </w:pPr>
      <w:r>
        <w:t>(Darren Adams-Beutel)</w:t>
      </w:r>
    </w:p>
    <w:p w14:paraId="763B91F5" w14:textId="77777777" w:rsidR="00E96615" w:rsidRDefault="003137AD">
      <w:pPr>
        <w:pStyle w:val="BodyText"/>
        <w:spacing w:after="240"/>
      </w:pPr>
      <w:proofErr w:type="gramStart"/>
      <w:r>
        <w:t>So</w:t>
      </w:r>
      <w:proofErr w:type="gramEnd"/>
      <w:r>
        <w:t xml:space="preserve"> they can enjoy the details. They can get more out of it, um, by hearing it </w:t>
      </w:r>
      <w:proofErr w:type="gramStart"/>
      <w:r>
        <w:t>over and over</w:t>
      </w:r>
      <w:proofErr w:type="gramEnd"/>
      <w:r>
        <w:t xml:space="preserve">. </w:t>
      </w:r>
    </w:p>
    <w:p w14:paraId="665B68B3" w14:textId="66B67CFD" w:rsidR="00E96615" w:rsidRDefault="003137AD">
      <w:pPr>
        <w:pStyle w:val="Speaker"/>
        <w:spacing w:after="60"/>
      </w:pPr>
      <w:r>
        <w:t xml:space="preserve">(Kirsten </w:t>
      </w:r>
      <w:r w:rsidR="00650075">
        <w:t>MacGregor</w:t>
      </w:r>
      <w:r>
        <w:t>)</w:t>
      </w:r>
    </w:p>
    <w:p w14:paraId="5BCC8F3D" w14:textId="77777777" w:rsidR="00E96615" w:rsidRDefault="003137AD">
      <w:pPr>
        <w:pStyle w:val="BodyText"/>
        <w:spacing w:after="240"/>
      </w:pPr>
      <w:proofErr w:type="gramStart"/>
      <w:r>
        <w:t>So</w:t>
      </w:r>
      <w:proofErr w:type="gramEnd"/>
      <w:r>
        <w:t xml:space="preserve"> it's not just that it's comforting. There's the predictability is </w:t>
      </w:r>
      <w:proofErr w:type="gramStart"/>
      <w:r>
        <w:t>the</w:t>
      </w:r>
      <w:proofErr w:type="gramEnd"/>
      <w:r>
        <w:t xml:space="preserve"> important bit. </w:t>
      </w:r>
    </w:p>
    <w:p w14:paraId="51A00CCC" w14:textId="77777777" w:rsidR="00E96615" w:rsidRDefault="003137AD">
      <w:pPr>
        <w:pStyle w:val="Speaker"/>
        <w:spacing w:after="60"/>
      </w:pPr>
      <w:r>
        <w:t>(Darren Adams-Beutel)</w:t>
      </w:r>
    </w:p>
    <w:p w14:paraId="0417CEB2" w14:textId="18B510BF" w:rsidR="00E96615" w:rsidRDefault="003137AD">
      <w:pPr>
        <w:pStyle w:val="BodyText"/>
        <w:spacing w:after="240"/>
      </w:pPr>
      <w:r>
        <w:t>Yeah. And I think it gives them a feeling of confidence. Sorry</w:t>
      </w:r>
      <w:r w:rsidR="000E57D3">
        <w:t xml:space="preserve"> Lizzy</w:t>
      </w:r>
      <w:r>
        <w:t xml:space="preserve">. I think it gives them that feeling of confidence that they know what's going on and, you know. </w:t>
      </w:r>
    </w:p>
    <w:p w14:paraId="20613B50" w14:textId="77777777" w:rsidR="00E96615" w:rsidRDefault="003137AD">
      <w:pPr>
        <w:pStyle w:val="Speaker"/>
        <w:spacing w:after="60"/>
      </w:pPr>
      <w:r>
        <w:t>(Lizzy Dixon)</w:t>
      </w:r>
    </w:p>
    <w:p w14:paraId="1D9D084C" w14:textId="7EFA168A" w:rsidR="00E96615" w:rsidRDefault="003137AD">
      <w:pPr>
        <w:pStyle w:val="BodyText"/>
        <w:spacing w:after="240"/>
      </w:pPr>
      <w:r>
        <w:t xml:space="preserve">I think the other thing that you see, um, in the early, early childhood, before children have even started the formal process of learning to read is that when they have books that are repetitive and easy </w:t>
      </w:r>
      <w:proofErr w:type="gramStart"/>
      <w:r>
        <w:t>read</w:t>
      </w:r>
      <w:proofErr w:type="gramEnd"/>
      <w:r>
        <w:t xml:space="preserve"> </w:t>
      </w:r>
      <w:proofErr w:type="gramStart"/>
      <w:r>
        <w:t>over and over again</w:t>
      </w:r>
      <w:proofErr w:type="gramEnd"/>
      <w:r>
        <w:t xml:space="preserve">, they believe themselves to be reading them. But what they're </w:t>
      </w:r>
      <w:proofErr w:type="gramStart"/>
      <w:r>
        <w:t>actually doing</w:t>
      </w:r>
      <w:proofErr w:type="gramEnd"/>
      <w:r>
        <w:t xml:space="preserve"> is just quoting them off by heart. Um, and what that creates in them is this knowledge that text is the same every time you look at it. And </w:t>
      </w:r>
      <w:proofErr w:type="gramStart"/>
      <w:r>
        <w:t>so</w:t>
      </w:r>
      <w:proofErr w:type="gramEnd"/>
      <w:r>
        <w:t xml:space="preserve"> when they come to reading, they understand that they're looking for meaning that is preexisting on the page rather than, you know, adults aren't sitting each time and making it up. And, and it's </w:t>
      </w:r>
      <w:proofErr w:type="gramStart"/>
      <w:r>
        <w:t>really beautiful</w:t>
      </w:r>
      <w:proofErr w:type="gramEnd"/>
      <w:r>
        <w:t xml:space="preserve"> when you </w:t>
      </w:r>
      <w:proofErr w:type="gramStart"/>
      <w:r>
        <w:t>see like</w:t>
      </w:r>
      <w:proofErr w:type="gramEnd"/>
      <w:r>
        <w:t xml:space="preserve"> a </w:t>
      </w:r>
      <w:proofErr w:type="gramStart"/>
      <w:r>
        <w:t>three or four year old</w:t>
      </w:r>
      <w:proofErr w:type="gramEnd"/>
      <w:r>
        <w:t xml:space="preserve"> child readin</w:t>
      </w:r>
      <w:r>
        <w:t>g a book, um, where they're not reading at all. They're just repeating something off by heart, but they've got that first step in what reading is.</w:t>
      </w:r>
      <w:r w:rsidR="006A7A87">
        <w:t xml:space="preserve"> </w:t>
      </w:r>
      <w:r>
        <w:t xml:space="preserve">Reading is taking a message off a page that has been prerecorded </w:t>
      </w:r>
      <w:proofErr w:type="gramStart"/>
      <w:r>
        <w:t>and, and</w:t>
      </w:r>
      <w:proofErr w:type="gramEnd"/>
      <w:r>
        <w:t xml:space="preserve"> understanding it yourself. </w:t>
      </w:r>
    </w:p>
    <w:p w14:paraId="2C540A8D" w14:textId="77777777" w:rsidR="00E96615" w:rsidRDefault="003137AD">
      <w:pPr>
        <w:pStyle w:val="Speaker"/>
        <w:spacing w:after="60"/>
      </w:pPr>
      <w:r>
        <w:t>(Darren Adams-Beutel)</w:t>
      </w:r>
    </w:p>
    <w:p w14:paraId="2F258CE1" w14:textId="77777777" w:rsidR="00E96615" w:rsidRDefault="003137AD">
      <w:pPr>
        <w:pStyle w:val="BodyText"/>
        <w:spacing w:after="240"/>
      </w:pPr>
      <w:r>
        <w:t xml:space="preserve">Yeah. It's all about </w:t>
      </w:r>
      <w:proofErr w:type="gramStart"/>
      <w:r>
        <w:t>the understanding</w:t>
      </w:r>
      <w:proofErr w:type="gramEnd"/>
      <w:r>
        <w:t xml:space="preserve">. It's all about that comprehension. </w:t>
      </w:r>
    </w:p>
    <w:p w14:paraId="4E9A5C6B" w14:textId="77777777" w:rsidR="00E96615" w:rsidRDefault="003137AD">
      <w:pPr>
        <w:pStyle w:val="Speaker"/>
        <w:spacing w:after="60"/>
      </w:pPr>
      <w:r>
        <w:t>(Lizzy Dixon)</w:t>
      </w:r>
    </w:p>
    <w:p w14:paraId="67ECA663" w14:textId="77777777" w:rsidR="006A7A87" w:rsidRDefault="003137AD">
      <w:pPr>
        <w:pStyle w:val="BodyText"/>
        <w:spacing w:after="240"/>
      </w:pPr>
      <w:r>
        <w:t xml:space="preserve">Yeah. All about comprehension. </w:t>
      </w:r>
    </w:p>
    <w:p w14:paraId="3DAF8A0C" w14:textId="6D593121" w:rsidR="006A7A87" w:rsidRDefault="006A7A87" w:rsidP="006A7A87">
      <w:pPr>
        <w:pStyle w:val="Speaker"/>
        <w:spacing w:after="60"/>
      </w:pPr>
      <w:r>
        <w:t xml:space="preserve">(Kirsten </w:t>
      </w:r>
      <w:r w:rsidR="00650075">
        <w:t>MacGregor</w:t>
      </w:r>
      <w:r>
        <w:t>)</w:t>
      </w:r>
    </w:p>
    <w:p w14:paraId="12D8560E" w14:textId="52CB9A56" w:rsidR="00E96615" w:rsidRDefault="003137AD">
      <w:pPr>
        <w:pStyle w:val="BodyText"/>
        <w:spacing w:after="240"/>
      </w:pPr>
      <w:r>
        <w:t xml:space="preserve">But thinking of yourself as a reader. </w:t>
      </w:r>
    </w:p>
    <w:p w14:paraId="6C354602" w14:textId="77777777" w:rsidR="006A7A87" w:rsidRDefault="006A7A87" w:rsidP="006A7A87">
      <w:pPr>
        <w:pStyle w:val="Speaker"/>
        <w:spacing w:after="60"/>
      </w:pPr>
      <w:r>
        <w:t>(Lizzy Dixon)</w:t>
      </w:r>
    </w:p>
    <w:p w14:paraId="33813F79" w14:textId="77777777" w:rsidR="006A7A87" w:rsidRDefault="003137AD">
      <w:pPr>
        <w:pStyle w:val="BodyText"/>
        <w:spacing w:after="240"/>
      </w:pPr>
      <w:r>
        <w:t xml:space="preserve">And thinking of yourself as a reader is extremely important as well. Yeah. </w:t>
      </w:r>
    </w:p>
    <w:p w14:paraId="6CD41C75" w14:textId="5A472B41" w:rsidR="006A7A87" w:rsidRDefault="006A7A87" w:rsidP="006A7A87">
      <w:pPr>
        <w:pStyle w:val="Speaker"/>
        <w:spacing w:after="60"/>
      </w:pPr>
      <w:r>
        <w:t xml:space="preserve">(Kirsten </w:t>
      </w:r>
      <w:r w:rsidR="00650075">
        <w:t>MacGregor</w:t>
      </w:r>
      <w:r>
        <w:t>)</w:t>
      </w:r>
    </w:p>
    <w:p w14:paraId="5285410E" w14:textId="1741FAEA" w:rsidR="00E96615" w:rsidRDefault="003137AD">
      <w:pPr>
        <w:pStyle w:val="BodyText"/>
        <w:spacing w:after="240"/>
      </w:pPr>
      <w:r>
        <w:t xml:space="preserve">Did you have a second </w:t>
      </w:r>
      <w:proofErr w:type="gramStart"/>
      <w:r>
        <w:t>book</w:t>
      </w:r>
      <w:proofErr w:type="gramEnd"/>
      <w:r>
        <w:t xml:space="preserve"> Nick? </w:t>
      </w:r>
      <w:r w:rsidR="006A7A87">
        <w:t>An older one?</w:t>
      </w:r>
    </w:p>
    <w:p w14:paraId="5D1DA906" w14:textId="77777777" w:rsidR="00E96615" w:rsidRDefault="003137AD">
      <w:pPr>
        <w:pStyle w:val="Speaker"/>
        <w:spacing w:after="60"/>
      </w:pPr>
      <w:r>
        <w:t>(Nick Earls)</w:t>
      </w:r>
    </w:p>
    <w:p w14:paraId="0553CD14" w14:textId="6C4B8A9F" w:rsidR="00E96615" w:rsidRDefault="006A7A87">
      <w:pPr>
        <w:pStyle w:val="BodyText"/>
        <w:spacing w:after="240"/>
      </w:pPr>
      <w:r>
        <w:lastRenderedPageBreak/>
        <w:t xml:space="preserve">I did, I did. And I'm hoping that this is the first one today that we don't all get in a second, but we'll see. This is </w:t>
      </w:r>
      <w:proofErr w:type="gramStart"/>
      <w:r>
        <w:t>actually a</w:t>
      </w:r>
      <w:proofErr w:type="gramEnd"/>
      <w:r>
        <w:t xml:space="preserve"> first line of a book. And this is a chapter book that I read in the very early </w:t>
      </w:r>
      <w:r w:rsidR="00544EB3">
        <w:t>70s</w:t>
      </w:r>
      <w:r>
        <w:t xml:space="preserve">, I would say. At dawn, one still October, in the long ago of the world, across the hill of Alderley, a farmer from Mobberley was riding to Macclesfield Fair. </w:t>
      </w:r>
    </w:p>
    <w:p w14:paraId="7AEF1A21" w14:textId="77777777" w:rsidR="00E96615" w:rsidRDefault="003137AD">
      <w:pPr>
        <w:pStyle w:val="Speaker"/>
        <w:spacing w:after="60"/>
      </w:pPr>
      <w:r>
        <w:t>(Darren Adams-Beutel)</w:t>
      </w:r>
    </w:p>
    <w:p w14:paraId="41CA6816" w14:textId="53AA9733" w:rsidR="00E96615" w:rsidRDefault="006A7A87">
      <w:pPr>
        <w:pStyle w:val="BodyText"/>
        <w:spacing w:after="240"/>
      </w:pPr>
      <w:r>
        <w:t xml:space="preserve">Gee, I don't know. No, it's a tough one. </w:t>
      </w:r>
    </w:p>
    <w:p w14:paraId="0D07F6D3" w14:textId="4DDB77A2" w:rsidR="00E96615" w:rsidRDefault="003137AD">
      <w:pPr>
        <w:pStyle w:val="Speaker"/>
        <w:spacing w:after="60"/>
      </w:pPr>
      <w:r>
        <w:t xml:space="preserve">(Kirsten </w:t>
      </w:r>
      <w:r w:rsidR="00650075">
        <w:t>MacGregor</w:t>
      </w:r>
      <w:r>
        <w:t>)</w:t>
      </w:r>
    </w:p>
    <w:p w14:paraId="054A6909" w14:textId="4A679A3F" w:rsidR="006A7A87" w:rsidRDefault="00544EB3">
      <w:pPr>
        <w:pStyle w:val="BodyText"/>
        <w:spacing w:after="240"/>
      </w:pPr>
      <w:r>
        <w:t xml:space="preserve">No. I feel like I should know it. </w:t>
      </w:r>
      <w:r w:rsidR="006A7A87">
        <w:t>A few of those names ring a bell.</w:t>
      </w:r>
    </w:p>
    <w:p w14:paraId="01F7E0F0" w14:textId="77777777" w:rsidR="006A7A87" w:rsidRDefault="006A7A87" w:rsidP="006A7A87">
      <w:pPr>
        <w:pStyle w:val="Speaker"/>
        <w:spacing w:after="60"/>
      </w:pPr>
      <w:r>
        <w:t>(Lizzy Dixon)</w:t>
      </w:r>
    </w:p>
    <w:p w14:paraId="62F937D1" w14:textId="77777777" w:rsidR="006A7A87" w:rsidRDefault="003137AD">
      <w:pPr>
        <w:pStyle w:val="BodyText"/>
        <w:spacing w:after="240"/>
      </w:pPr>
      <w:r>
        <w:t xml:space="preserve">I've got a few contenders. </w:t>
      </w:r>
    </w:p>
    <w:p w14:paraId="798B0755" w14:textId="6A8CB29C" w:rsidR="006A7A87" w:rsidRDefault="006A7A87" w:rsidP="006A7A87">
      <w:pPr>
        <w:pStyle w:val="Speaker"/>
        <w:spacing w:after="60"/>
      </w:pPr>
      <w:r>
        <w:t xml:space="preserve">(Kirsten </w:t>
      </w:r>
      <w:r w:rsidR="00650075">
        <w:t>MacGregor</w:t>
      </w:r>
      <w:r>
        <w:t>)</w:t>
      </w:r>
    </w:p>
    <w:p w14:paraId="457D17C3" w14:textId="77777777" w:rsidR="006A7A87" w:rsidRDefault="003137AD">
      <w:pPr>
        <w:pStyle w:val="BodyText"/>
        <w:spacing w:after="240"/>
      </w:pPr>
      <w:r>
        <w:t xml:space="preserve">Go for it, Lizzie. </w:t>
      </w:r>
    </w:p>
    <w:p w14:paraId="1D7D0A11" w14:textId="77777777" w:rsidR="006A7A87" w:rsidRDefault="006A7A87" w:rsidP="006A7A87">
      <w:pPr>
        <w:pStyle w:val="Speaker"/>
        <w:spacing w:after="60"/>
      </w:pPr>
      <w:r>
        <w:t>(Lizzy Dixon)</w:t>
      </w:r>
    </w:p>
    <w:p w14:paraId="66731CB8" w14:textId="1B217AF4" w:rsidR="006A7A87" w:rsidRDefault="003137AD">
      <w:pPr>
        <w:pStyle w:val="BodyText"/>
        <w:spacing w:after="240"/>
      </w:pPr>
      <w:r>
        <w:t xml:space="preserve">No, </w:t>
      </w:r>
      <w:r w:rsidR="006A7A87">
        <w:t>I am, um.</w:t>
      </w:r>
    </w:p>
    <w:p w14:paraId="65A533B3" w14:textId="318D1BCF" w:rsidR="006A7A87" w:rsidRDefault="006A7A87" w:rsidP="006A7A87">
      <w:pPr>
        <w:pStyle w:val="Speaker"/>
        <w:spacing w:after="60"/>
      </w:pPr>
      <w:r>
        <w:t xml:space="preserve">(Kirsten </w:t>
      </w:r>
      <w:r w:rsidR="00650075">
        <w:t>MacGregor</w:t>
      </w:r>
      <w:r>
        <w:t>)</w:t>
      </w:r>
    </w:p>
    <w:p w14:paraId="49DF9841" w14:textId="6FD80C35" w:rsidR="006A7A87" w:rsidRDefault="006A7A87">
      <w:pPr>
        <w:pStyle w:val="BodyText"/>
        <w:spacing w:after="240"/>
      </w:pPr>
      <w:r>
        <w:t xml:space="preserve">No, please, humiliate yourself. </w:t>
      </w:r>
    </w:p>
    <w:p w14:paraId="063D7547" w14:textId="77777777" w:rsidR="006A7A87" w:rsidRDefault="006A7A87" w:rsidP="006A7A87">
      <w:pPr>
        <w:pStyle w:val="Speaker"/>
        <w:spacing w:after="60"/>
      </w:pPr>
      <w:r>
        <w:t>(Lizzy Dixon)</w:t>
      </w:r>
    </w:p>
    <w:p w14:paraId="0594C689" w14:textId="69219F0D" w:rsidR="00E96615" w:rsidRDefault="003137AD">
      <w:pPr>
        <w:pStyle w:val="BodyText"/>
        <w:spacing w:after="240"/>
      </w:pPr>
      <w:r>
        <w:t xml:space="preserve">No, I really don't know. </w:t>
      </w:r>
    </w:p>
    <w:p w14:paraId="37912CFE" w14:textId="77777777" w:rsidR="00E96615" w:rsidRDefault="003137AD">
      <w:pPr>
        <w:pStyle w:val="Speaker"/>
        <w:spacing w:after="60"/>
      </w:pPr>
      <w:r>
        <w:t>(Nick Earls)</w:t>
      </w:r>
    </w:p>
    <w:p w14:paraId="5777E117" w14:textId="77777777" w:rsidR="00E96615" w:rsidRDefault="003137AD">
      <w:pPr>
        <w:pStyle w:val="BodyText"/>
        <w:spacing w:after="240"/>
      </w:pPr>
      <w:r>
        <w:t xml:space="preserve">The Weird Stone of Brisingaman by Alan Garner. </w:t>
      </w:r>
    </w:p>
    <w:p w14:paraId="2D0320E0" w14:textId="36364E4A" w:rsidR="00E96615" w:rsidRDefault="003137AD">
      <w:pPr>
        <w:pStyle w:val="Speaker"/>
        <w:spacing w:after="60"/>
      </w:pPr>
      <w:r>
        <w:t xml:space="preserve">(Kirsten </w:t>
      </w:r>
      <w:r w:rsidR="00650075">
        <w:t>MacGregor</w:t>
      </w:r>
      <w:r>
        <w:t>)</w:t>
      </w:r>
    </w:p>
    <w:p w14:paraId="23063A44" w14:textId="77777777" w:rsidR="006A7A87" w:rsidRDefault="003137AD">
      <w:pPr>
        <w:pStyle w:val="BodyText"/>
        <w:spacing w:after="240"/>
      </w:pPr>
      <w:r>
        <w:t>Okay, well,</w:t>
      </w:r>
      <w:r w:rsidR="006A7A87">
        <w:t xml:space="preserve"> why would we have gotten that?</w:t>
      </w:r>
      <w:r>
        <w:t xml:space="preserve"> </w:t>
      </w:r>
    </w:p>
    <w:p w14:paraId="1E48BE98" w14:textId="77777777" w:rsidR="006A7A87" w:rsidRDefault="006A7A87" w:rsidP="006A7A87">
      <w:pPr>
        <w:pStyle w:val="Speaker"/>
        <w:spacing w:after="60"/>
      </w:pPr>
      <w:r>
        <w:t>(Lizzy Dixon)</w:t>
      </w:r>
    </w:p>
    <w:p w14:paraId="2CFA6D88" w14:textId="7754F9FA" w:rsidR="006A7A87" w:rsidRDefault="006A7A87">
      <w:pPr>
        <w:pStyle w:val="BodyText"/>
        <w:spacing w:after="240"/>
      </w:pPr>
      <w:proofErr w:type="gramStart"/>
      <w:r>
        <w:t>Definitely wouldn’t</w:t>
      </w:r>
      <w:proofErr w:type="gramEnd"/>
      <w:r>
        <w:t xml:space="preserve"> </w:t>
      </w:r>
      <w:proofErr w:type="gramStart"/>
      <w:r>
        <w:t>of</w:t>
      </w:r>
      <w:proofErr w:type="gramEnd"/>
      <w:r>
        <w:t xml:space="preserve"> gotten that.</w:t>
      </w:r>
    </w:p>
    <w:p w14:paraId="2D464330" w14:textId="597D86D8" w:rsidR="006A7A87" w:rsidRDefault="006A7A87" w:rsidP="006A7A87">
      <w:pPr>
        <w:pStyle w:val="Speaker"/>
        <w:spacing w:after="60"/>
      </w:pPr>
      <w:r>
        <w:t xml:space="preserve">(Kirsten </w:t>
      </w:r>
      <w:r w:rsidR="00650075">
        <w:t>MacGregor</w:t>
      </w:r>
      <w:r>
        <w:t>)</w:t>
      </w:r>
    </w:p>
    <w:p w14:paraId="6C10EBF7" w14:textId="6E76ADF1" w:rsidR="00E96615" w:rsidRDefault="003137AD">
      <w:pPr>
        <w:pStyle w:val="BodyText"/>
        <w:spacing w:after="240"/>
      </w:pPr>
      <w:r>
        <w:t xml:space="preserve">Now, this is an interesting thing because often that gem of a book from childhood is something completely obscure. And for whatever reason, it struck a chord with a particular kid. </w:t>
      </w:r>
    </w:p>
    <w:p w14:paraId="60396494" w14:textId="77777777" w:rsidR="00E96615" w:rsidRDefault="003137AD">
      <w:pPr>
        <w:pStyle w:val="Speaker"/>
        <w:spacing w:after="60"/>
      </w:pPr>
      <w:r>
        <w:t>(Nick Earls)</w:t>
      </w:r>
    </w:p>
    <w:p w14:paraId="57602CA2" w14:textId="77777777" w:rsidR="00544EB3" w:rsidRDefault="003137AD">
      <w:pPr>
        <w:pStyle w:val="BodyText"/>
        <w:spacing w:after="240"/>
      </w:pPr>
      <w:r>
        <w:t>So that at that time was a big hit in the UK. I was in the UK at the time</w:t>
      </w:r>
      <w:r w:rsidR="00544EB3">
        <w:t>.</w:t>
      </w:r>
    </w:p>
    <w:p w14:paraId="2C4AF249" w14:textId="77777777" w:rsidR="00544EB3" w:rsidRDefault="00544EB3" w:rsidP="00544EB3">
      <w:pPr>
        <w:pStyle w:val="Speaker"/>
        <w:spacing w:after="60"/>
      </w:pPr>
      <w:r>
        <w:t>(Kirsten MacGregor)</w:t>
      </w:r>
    </w:p>
    <w:p w14:paraId="04B3110A" w14:textId="77777777" w:rsidR="00544EB3" w:rsidRDefault="00544EB3">
      <w:pPr>
        <w:pStyle w:val="BodyText"/>
        <w:spacing w:after="240"/>
      </w:pPr>
      <w:r>
        <w:lastRenderedPageBreak/>
        <w:t xml:space="preserve">Yeah. </w:t>
      </w:r>
    </w:p>
    <w:p w14:paraId="7946F123" w14:textId="77777777" w:rsidR="00544EB3" w:rsidRDefault="00544EB3" w:rsidP="00544EB3">
      <w:pPr>
        <w:pStyle w:val="Speaker"/>
        <w:spacing w:after="60"/>
      </w:pPr>
      <w:r>
        <w:t>(Nick Earls)</w:t>
      </w:r>
    </w:p>
    <w:p w14:paraId="026930A0" w14:textId="769F37E3" w:rsidR="00E96615" w:rsidRDefault="003137AD">
      <w:pPr>
        <w:pStyle w:val="BodyText"/>
        <w:spacing w:after="240"/>
      </w:pPr>
      <w:r>
        <w:t xml:space="preserve">I was in Northern Ireland. </w:t>
      </w:r>
      <w:proofErr w:type="gramStart"/>
      <w:r>
        <w:t>So</w:t>
      </w:r>
      <w:proofErr w:type="gramEnd"/>
      <w:r>
        <w:t xml:space="preserve"> a lot of people would have been reading it then. Alan Garner, looking back on it later, said he didn't think it was particularly good book anyway. Uh, but he then wrote, uh, he wrote a sequel to it shortly after, and then wrote a third part, uh, in 2012, 52 years after the first one was published. And he's still around. Um, but, uh, it was, yes, it was a big deal. in Britain in the </w:t>
      </w:r>
      <w:r w:rsidR="00544EB3">
        <w:t>60s</w:t>
      </w:r>
      <w:r>
        <w:t xml:space="preserve"> and early</w:t>
      </w:r>
      <w:r w:rsidR="00544EB3">
        <w:t xml:space="preserve"> 70s</w:t>
      </w:r>
      <w:r>
        <w:t xml:space="preserve">. </w:t>
      </w:r>
    </w:p>
    <w:p w14:paraId="5F4B3AAA" w14:textId="77777777" w:rsidR="006A7A87" w:rsidRDefault="006A7A87">
      <w:pPr>
        <w:pStyle w:val="Speaker"/>
        <w:spacing w:after="60"/>
      </w:pPr>
    </w:p>
    <w:p w14:paraId="187B0F24" w14:textId="1DB64F51" w:rsidR="00E96615" w:rsidRDefault="003137AD">
      <w:pPr>
        <w:pStyle w:val="Speaker"/>
        <w:spacing w:after="60"/>
      </w:pPr>
      <w:r>
        <w:t xml:space="preserve">(Kirsten </w:t>
      </w:r>
      <w:r w:rsidR="00650075">
        <w:t>MacGregor</w:t>
      </w:r>
      <w:r>
        <w:t>)</w:t>
      </w:r>
    </w:p>
    <w:p w14:paraId="4400A794" w14:textId="77777777" w:rsidR="00E96615" w:rsidRDefault="003137AD">
      <w:pPr>
        <w:pStyle w:val="BodyText"/>
        <w:spacing w:after="240"/>
      </w:pPr>
      <w:r>
        <w:t xml:space="preserve">I want to come back to this later, this notion of books having trends or going in and out of fashion. But Lizzie, what about yours? </w:t>
      </w:r>
    </w:p>
    <w:p w14:paraId="6829BEE4" w14:textId="77777777" w:rsidR="00E96615" w:rsidRDefault="003137AD">
      <w:pPr>
        <w:pStyle w:val="Speaker"/>
        <w:spacing w:after="60"/>
      </w:pPr>
      <w:r>
        <w:t>(Lizzy Dixon)</w:t>
      </w:r>
    </w:p>
    <w:p w14:paraId="248D20C6" w14:textId="015DE719" w:rsidR="00E96615" w:rsidRDefault="003137AD">
      <w:pPr>
        <w:pStyle w:val="BodyText"/>
        <w:spacing w:after="240"/>
      </w:pPr>
      <w:r>
        <w:t xml:space="preserve">Um, so I think mine are going to </w:t>
      </w:r>
      <w:proofErr w:type="gramStart"/>
      <w:r>
        <w:t>be almost</w:t>
      </w:r>
      <w:proofErr w:type="gramEnd"/>
      <w:r>
        <w:t xml:space="preserve"> easier to guess than, than the last few w</w:t>
      </w:r>
      <w:r w:rsidR="006A7A87">
        <w:t>ere</w:t>
      </w:r>
      <w:r>
        <w:t xml:space="preserve">. </w:t>
      </w:r>
    </w:p>
    <w:p w14:paraId="552F0DA4" w14:textId="03951062" w:rsidR="00E96615" w:rsidRDefault="003137AD">
      <w:pPr>
        <w:pStyle w:val="Speaker"/>
        <w:spacing w:after="60"/>
      </w:pPr>
      <w:r>
        <w:t xml:space="preserve">(Kirsten </w:t>
      </w:r>
      <w:r w:rsidR="00650075">
        <w:t>MacGregor</w:t>
      </w:r>
      <w:r>
        <w:t>)</w:t>
      </w:r>
    </w:p>
    <w:p w14:paraId="092B31E3" w14:textId="56479664" w:rsidR="00E96615" w:rsidRDefault="003137AD">
      <w:pPr>
        <w:pStyle w:val="BodyText"/>
        <w:spacing w:after="240"/>
      </w:pPr>
      <w:r>
        <w:t xml:space="preserve">I thought we might all have Dr. Seuss, if I'm honest. </w:t>
      </w:r>
      <w:r w:rsidR="00544EB3">
        <w:t>But anyway.</w:t>
      </w:r>
    </w:p>
    <w:p w14:paraId="592574C1" w14:textId="77777777" w:rsidR="00E96615" w:rsidRDefault="003137AD">
      <w:pPr>
        <w:pStyle w:val="Speaker"/>
        <w:spacing w:after="60"/>
      </w:pPr>
      <w:r>
        <w:t>(Lizzy Dixon)</w:t>
      </w:r>
    </w:p>
    <w:p w14:paraId="7A047082" w14:textId="11C98AB3" w:rsidR="00E96615" w:rsidRDefault="003137AD">
      <w:pPr>
        <w:pStyle w:val="BodyText"/>
        <w:spacing w:after="240"/>
      </w:pPr>
      <w:proofErr w:type="gramStart"/>
      <w:r>
        <w:t>So</w:t>
      </w:r>
      <w:proofErr w:type="gramEnd"/>
      <w:r>
        <w:t xml:space="preserve"> I'll start with my chapter </w:t>
      </w:r>
      <w:proofErr w:type="gramStart"/>
      <w:r>
        <w:t>book</w:t>
      </w:r>
      <w:proofErr w:type="gramEnd"/>
      <w:r>
        <w:t xml:space="preserve"> and I haven't chosen from the middle. </w:t>
      </w:r>
      <w:proofErr w:type="gramStart"/>
      <w:r>
        <w:t>I've, I</w:t>
      </w:r>
      <w:proofErr w:type="gramEnd"/>
      <w:r>
        <w:t xml:space="preserve"> tried to choose something a little more obscure, but the names of the characters give it away. </w:t>
      </w:r>
      <w:r w:rsidR="006A7A87">
        <w:t>‘</w:t>
      </w:r>
      <w:r>
        <w:t>Um, hadn't we all better go to bed, said Lucy. There's sure to be a row if we're heard talking here. No, there won't, said Peter. I tell you, this is the sort of house where nothing's going, no one's going to mind what we do.</w:t>
      </w:r>
      <w:r w:rsidR="004C47D7">
        <w:t xml:space="preserve"> </w:t>
      </w:r>
      <w:r>
        <w:t>Anyone, anyway</w:t>
      </w:r>
      <w:proofErr w:type="gramStart"/>
      <w:r w:rsidR="004C47D7">
        <w:t>,</w:t>
      </w:r>
      <w:r>
        <w:t xml:space="preserve"> </w:t>
      </w:r>
      <w:r w:rsidR="004C47D7">
        <w:t>they</w:t>
      </w:r>
      <w:proofErr w:type="gramEnd"/>
      <w:r w:rsidR="004C47D7">
        <w:t xml:space="preserve"> </w:t>
      </w:r>
      <w:r>
        <w:t xml:space="preserve">won't hear us. It's about 10 minutes walk from here down to the dining room and any </w:t>
      </w:r>
      <w:proofErr w:type="gramStart"/>
      <w:r>
        <w:t>amount</w:t>
      </w:r>
      <w:proofErr w:type="gramEnd"/>
      <w:r>
        <w:t xml:space="preserve"> of stairs and passages in between.</w:t>
      </w:r>
      <w:r w:rsidR="004C47D7">
        <w:t>’</w:t>
      </w:r>
    </w:p>
    <w:p w14:paraId="175D16C0" w14:textId="510FDDA1" w:rsidR="00E96615" w:rsidRDefault="003137AD">
      <w:pPr>
        <w:pStyle w:val="Speaker"/>
        <w:spacing w:after="60"/>
      </w:pPr>
      <w:r>
        <w:t xml:space="preserve">(Kirsten </w:t>
      </w:r>
      <w:r w:rsidR="00650075">
        <w:t>MacGregor</w:t>
      </w:r>
      <w:r>
        <w:t>)</w:t>
      </w:r>
    </w:p>
    <w:p w14:paraId="693E9066" w14:textId="77777777" w:rsidR="00E96615" w:rsidRDefault="003137AD">
      <w:pPr>
        <w:pStyle w:val="BodyText"/>
        <w:spacing w:after="240"/>
      </w:pPr>
      <w:r>
        <w:t xml:space="preserve">Series of unfortunate events? No. </w:t>
      </w:r>
    </w:p>
    <w:p w14:paraId="2036924A" w14:textId="77777777" w:rsidR="00E96615" w:rsidRDefault="003137AD">
      <w:pPr>
        <w:pStyle w:val="Speaker"/>
        <w:spacing w:after="60"/>
      </w:pPr>
      <w:r>
        <w:t>(Darren Adams-Beutel)</w:t>
      </w:r>
    </w:p>
    <w:p w14:paraId="6896F6AC" w14:textId="77777777" w:rsidR="00E96615" w:rsidRDefault="003137AD">
      <w:pPr>
        <w:pStyle w:val="BodyText"/>
        <w:spacing w:after="240"/>
      </w:pPr>
      <w:r>
        <w:t xml:space="preserve">The Lion, the Witch and the Wardrobe. </w:t>
      </w:r>
    </w:p>
    <w:p w14:paraId="028223DE" w14:textId="77777777" w:rsidR="00E96615" w:rsidRDefault="003137AD">
      <w:pPr>
        <w:pStyle w:val="Speaker"/>
        <w:spacing w:after="60"/>
      </w:pPr>
      <w:r>
        <w:t>(Lizzy Dixon)</w:t>
      </w:r>
    </w:p>
    <w:p w14:paraId="55A6A708" w14:textId="77777777" w:rsidR="00E96615" w:rsidRDefault="003137AD">
      <w:pPr>
        <w:pStyle w:val="BodyText"/>
        <w:spacing w:after="240"/>
      </w:pPr>
      <w:r>
        <w:t xml:space="preserve">Absolutely. The Lion, the Witch and the Wardrobe with Lucy and Peter and Susan and Edmund. </w:t>
      </w:r>
    </w:p>
    <w:p w14:paraId="7562BE43" w14:textId="319E1212" w:rsidR="00E96615" w:rsidRDefault="003137AD">
      <w:pPr>
        <w:pStyle w:val="Speaker"/>
        <w:spacing w:after="60"/>
      </w:pPr>
      <w:r>
        <w:t xml:space="preserve">(Kirsten </w:t>
      </w:r>
      <w:r w:rsidR="00650075">
        <w:t>MacGregor</w:t>
      </w:r>
      <w:r>
        <w:t>)</w:t>
      </w:r>
    </w:p>
    <w:p w14:paraId="682A17CF" w14:textId="318D9AC1" w:rsidR="00E96615" w:rsidRDefault="00544EB3">
      <w:pPr>
        <w:pStyle w:val="BodyText"/>
        <w:spacing w:after="240"/>
      </w:pPr>
      <w:r>
        <w:t xml:space="preserve">You’re so right. Should have read something about Turkish delight. </w:t>
      </w:r>
      <w:r w:rsidR="004C47D7">
        <w:t>That was the bit that always stayed with me.</w:t>
      </w:r>
    </w:p>
    <w:p w14:paraId="31E049A0" w14:textId="77777777" w:rsidR="00E96615" w:rsidRDefault="003137AD">
      <w:pPr>
        <w:pStyle w:val="Speaker"/>
        <w:spacing w:after="60"/>
      </w:pPr>
      <w:r>
        <w:t>(Lizzy Dixon)</w:t>
      </w:r>
    </w:p>
    <w:p w14:paraId="04754869" w14:textId="366868A0" w:rsidR="00E96615" w:rsidRDefault="003137AD">
      <w:pPr>
        <w:pStyle w:val="BodyText"/>
        <w:spacing w:after="240"/>
      </w:pPr>
      <w:r>
        <w:t xml:space="preserve">I tried to avoid a passage that made it too obvious. </w:t>
      </w:r>
    </w:p>
    <w:p w14:paraId="226789FC" w14:textId="530C6EA3" w:rsidR="00E96615" w:rsidRDefault="003137AD">
      <w:pPr>
        <w:pStyle w:val="Speaker"/>
        <w:spacing w:after="60"/>
      </w:pPr>
      <w:r>
        <w:lastRenderedPageBreak/>
        <w:t xml:space="preserve">(Kirsten </w:t>
      </w:r>
      <w:r w:rsidR="00650075">
        <w:t>MacGregor</w:t>
      </w:r>
      <w:r>
        <w:t>)</w:t>
      </w:r>
    </w:p>
    <w:p w14:paraId="792557F8" w14:textId="54D9B690" w:rsidR="00E96615" w:rsidRDefault="004C47D7">
      <w:pPr>
        <w:pStyle w:val="BodyText"/>
        <w:spacing w:after="240"/>
      </w:pPr>
      <w:r>
        <w:t xml:space="preserve">Beautiful books. </w:t>
      </w:r>
    </w:p>
    <w:p w14:paraId="28ACB39D" w14:textId="77777777" w:rsidR="00E96615" w:rsidRDefault="003137AD">
      <w:pPr>
        <w:pStyle w:val="Speaker"/>
        <w:spacing w:after="60"/>
      </w:pPr>
      <w:r>
        <w:t>(Lizzy Dixon)</w:t>
      </w:r>
    </w:p>
    <w:p w14:paraId="3A0DC51F" w14:textId="77777777" w:rsidR="004C47D7" w:rsidRDefault="003137AD">
      <w:pPr>
        <w:pStyle w:val="BodyText"/>
        <w:spacing w:after="240"/>
      </w:pPr>
      <w:r>
        <w:t xml:space="preserve">Absolutely beautiful books. </w:t>
      </w:r>
    </w:p>
    <w:p w14:paraId="524C43E5" w14:textId="744FD16D" w:rsidR="004C47D7" w:rsidRDefault="004C47D7" w:rsidP="004C47D7">
      <w:pPr>
        <w:pStyle w:val="Speaker"/>
        <w:spacing w:after="60"/>
      </w:pPr>
      <w:r>
        <w:t xml:space="preserve">(Kirsten </w:t>
      </w:r>
      <w:r w:rsidR="00650075">
        <w:t>MacGregor</w:t>
      </w:r>
      <w:r>
        <w:t>)</w:t>
      </w:r>
    </w:p>
    <w:p w14:paraId="0ED1C264" w14:textId="2076B6FB" w:rsidR="004C47D7" w:rsidRDefault="003137AD" w:rsidP="00544EB3">
      <w:pPr>
        <w:pStyle w:val="BodyText"/>
        <w:spacing w:after="240"/>
      </w:pPr>
      <w:r>
        <w:t xml:space="preserve">Are they out of vogue? </w:t>
      </w:r>
    </w:p>
    <w:p w14:paraId="285EEBCE" w14:textId="5C88FFFF" w:rsidR="004C47D7" w:rsidRDefault="004C47D7" w:rsidP="004C47D7">
      <w:pPr>
        <w:pStyle w:val="Speaker"/>
        <w:spacing w:after="60"/>
      </w:pPr>
      <w:r>
        <w:t>(Lizzy Dixon)</w:t>
      </w:r>
    </w:p>
    <w:p w14:paraId="2D40F020" w14:textId="201B2742" w:rsidR="00E96615" w:rsidRDefault="003137AD">
      <w:pPr>
        <w:pStyle w:val="BodyText"/>
        <w:spacing w:after="240"/>
      </w:pPr>
      <w:r>
        <w:t xml:space="preserve">They're very much out of vogue. </w:t>
      </w:r>
      <w:proofErr w:type="gramStart"/>
      <w:r>
        <w:t>So</w:t>
      </w:r>
      <w:proofErr w:type="gramEnd"/>
      <w:r>
        <w:t xml:space="preserve"> I have tried and tried again to get my students to read them. And even the most avid readers really struggle with them. And I think that the language in them has become so, so outdated that a lot of our primary school age students at least find them a little inaccessible. The other struggle that I've had with them is finding a publication where the font layout is appealing to a contemporary child. </w:t>
      </w:r>
    </w:p>
    <w:p w14:paraId="2F48BADE" w14:textId="7EBA0098" w:rsidR="00E96615" w:rsidRDefault="003137AD">
      <w:pPr>
        <w:pStyle w:val="Speaker"/>
        <w:spacing w:after="60"/>
      </w:pPr>
      <w:r>
        <w:t xml:space="preserve">(Kirsten </w:t>
      </w:r>
      <w:r w:rsidR="00650075">
        <w:t>MacGregor</w:t>
      </w:r>
      <w:r>
        <w:t>)</w:t>
      </w:r>
    </w:p>
    <w:p w14:paraId="67B5F81C" w14:textId="77777777" w:rsidR="004C47D7" w:rsidRDefault="003137AD">
      <w:pPr>
        <w:pStyle w:val="BodyText"/>
        <w:spacing w:after="240"/>
      </w:pPr>
      <w:r>
        <w:t>Yeah. Now this is a really important point because a lot of the books we all grew up reading, tiny font</w:t>
      </w:r>
      <w:r w:rsidR="004C47D7">
        <w:t>.</w:t>
      </w:r>
    </w:p>
    <w:p w14:paraId="343297C4" w14:textId="77777777" w:rsidR="004C47D7" w:rsidRDefault="004C47D7" w:rsidP="004C47D7">
      <w:pPr>
        <w:pStyle w:val="Speaker"/>
        <w:spacing w:after="60"/>
      </w:pPr>
      <w:r>
        <w:t>(Lizzy Dixon)</w:t>
      </w:r>
    </w:p>
    <w:p w14:paraId="0F5B25F0" w14:textId="7FFD9BD7" w:rsidR="004C47D7" w:rsidRPr="00544EB3" w:rsidRDefault="004C47D7" w:rsidP="00544EB3">
      <w:pPr>
        <w:pStyle w:val="Speaker"/>
        <w:spacing w:after="240"/>
        <w:rPr>
          <w:b w:val="0"/>
          <w:color w:val="000000"/>
          <w:sz w:val="22"/>
        </w:rPr>
      </w:pPr>
      <w:r w:rsidRPr="00544EB3">
        <w:rPr>
          <w:b w:val="0"/>
          <w:color w:val="000000"/>
          <w:sz w:val="22"/>
        </w:rPr>
        <w:t>Yes.</w:t>
      </w:r>
    </w:p>
    <w:p w14:paraId="3D5CE619" w14:textId="199EE153" w:rsidR="004C47D7" w:rsidRDefault="004C47D7" w:rsidP="004C47D7">
      <w:pPr>
        <w:pStyle w:val="Speaker"/>
        <w:spacing w:after="60"/>
      </w:pPr>
      <w:r>
        <w:t xml:space="preserve">(Kirsten </w:t>
      </w:r>
      <w:r w:rsidR="00650075">
        <w:t>MacGregor</w:t>
      </w:r>
      <w:r>
        <w:t>)</w:t>
      </w:r>
    </w:p>
    <w:p w14:paraId="143595D1" w14:textId="4AFC35EB" w:rsidR="00E96615" w:rsidRDefault="004C47D7">
      <w:pPr>
        <w:pStyle w:val="BodyText"/>
        <w:spacing w:after="240"/>
      </w:pPr>
      <w:r>
        <w:t xml:space="preserve">So many words to a page, </w:t>
      </w:r>
      <w:proofErr w:type="gramStart"/>
      <w:r>
        <w:t>and it</w:t>
      </w:r>
      <w:proofErr w:type="gramEnd"/>
      <w:r>
        <w:t xml:space="preserve"> I guess it just feels like a mental barrier. </w:t>
      </w:r>
    </w:p>
    <w:p w14:paraId="66C12B1F" w14:textId="77777777" w:rsidR="00E96615" w:rsidRDefault="003137AD">
      <w:pPr>
        <w:pStyle w:val="Speaker"/>
        <w:spacing w:after="60"/>
      </w:pPr>
      <w:r>
        <w:t>(Lizzy Dixon)</w:t>
      </w:r>
    </w:p>
    <w:p w14:paraId="1BA026F2" w14:textId="77777777" w:rsidR="00E96615" w:rsidRDefault="003137AD">
      <w:pPr>
        <w:pStyle w:val="BodyText"/>
        <w:spacing w:after="240"/>
      </w:pPr>
      <w:r>
        <w:t xml:space="preserve">It's a mental barrier for a lot of kids nowadays because there's a lot more being published, um, that, that jumps out at them more immediately on the page. Yeah. </w:t>
      </w:r>
    </w:p>
    <w:p w14:paraId="6A02CDDB" w14:textId="79D55551" w:rsidR="00E96615" w:rsidRDefault="003137AD">
      <w:pPr>
        <w:pStyle w:val="Speaker"/>
        <w:spacing w:after="60"/>
      </w:pPr>
      <w:r>
        <w:t xml:space="preserve">(Kirsten </w:t>
      </w:r>
      <w:r w:rsidR="00650075">
        <w:t>MacGregor</w:t>
      </w:r>
      <w:r>
        <w:t>)</w:t>
      </w:r>
    </w:p>
    <w:p w14:paraId="08A03064" w14:textId="77777777" w:rsidR="00E96615" w:rsidRDefault="003137AD">
      <w:pPr>
        <w:pStyle w:val="BodyText"/>
        <w:spacing w:after="240"/>
      </w:pPr>
      <w:r>
        <w:t xml:space="preserve">Go on, hit us with your... </w:t>
      </w:r>
    </w:p>
    <w:p w14:paraId="046D1A0A" w14:textId="77777777" w:rsidR="00E96615" w:rsidRDefault="003137AD">
      <w:pPr>
        <w:pStyle w:val="Speaker"/>
        <w:spacing w:after="60"/>
      </w:pPr>
      <w:r>
        <w:t>(Lizzy Dixon)</w:t>
      </w:r>
    </w:p>
    <w:p w14:paraId="688C9D77" w14:textId="772F33B5" w:rsidR="00E96615" w:rsidRDefault="003137AD">
      <w:pPr>
        <w:pStyle w:val="BodyText"/>
        <w:spacing w:after="240"/>
      </w:pPr>
      <w:r>
        <w:t xml:space="preserve">And my second one, I have chosen for this one, uh, a line that gives it away rather, uh, but maybe not a well-known book to everyone. </w:t>
      </w:r>
      <w:r w:rsidR="004C47D7">
        <w:t>‘</w:t>
      </w:r>
      <w:r>
        <w:t>David jumped into the waves, then came up for air and shouted, mum, dad, there's a sea in my bedroom. I'm jumping the waves. I'm getting all wet.</w:t>
      </w:r>
      <w:r w:rsidR="004C47D7">
        <w:t>’</w:t>
      </w:r>
    </w:p>
    <w:p w14:paraId="7581C208" w14:textId="41ED23E8" w:rsidR="00E96615" w:rsidRDefault="003137AD">
      <w:pPr>
        <w:pStyle w:val="Speaker"/>
        <w:spacing w:after="60"/>
      </w:pPr>
      <w:r>
        <w:t xml:space="preserve">(Kirsten </w:t>
      </w:r>
      <w:r w:rsidR="00650075">
        <w:t>MacGregor</w:t>
      </w:r>
      <w:r>
        <w:t>)</w:t>
      </w:r>
    </w:p>
    <w:p w14:paraId="0DFDAB04" w14:textId="65882898" w:rsidR="00E96615" w:rsidRDefault="004C47D7">
      <w:pPr>
        <w:pStyle w:val="BodyText"/>
        <w:spacing w:after="240"/>
      </w:pPr>
      <w:r>
        <w:t xml:space="preserve">Blank faces all around. </w:t>
      </w:r>
    </w:p>
    <w:p w14:paraId="5796608A" w14:textId="77777777" w:rsidR="00E96615" w:rsidRDefault="003137AD">
      <w:pPr>
        <w:pStyle w:val="Speaker"/>
        <w:spacing w:after="60"/>
      </w:pPr>
      <w:r>
        <w:t>(Nick Earls)</w:t>
      </w:r>
    </w:p>
    <w:p w14:paraId="3F026ECA" w14:textId="276BC4F4" w:rsidR="00E96615" w:rsidRDefault="003137AD">
      <w:pPr>
        <w:pStyle w:val="BodyText"/>
        <w:spacing w:after="240"/>
      </w:pPr>
      <w:r>
        <w:lastRenderedPageBreak/>
        <w:t xml:space="preserve">Okay, </w:t>
      </w:r>
      <w:r w:rsidR="004C47D7">
        <w:t xml:space="preserve">well I’m </w:t>
      </w:r>
      <w:proofErr w:type="spellStart"/>
      <w:r w:rsidR="004C47D7">
        <w:t>gonna</w:t>
      </w:r>
      <w:proofErr w:type="spellEnd"/>
      <w:r w:rsidR="004C47D7">
        <w:t xml:space="preserve"> </w:t>
      </w:r>
      <w:proofErr w:type="gramStart"/>
      <w:r w:rsidR="004C47D7">
        <w:t>go..</w:t>
      </w:r>
      <w:proofErr w:type="gramEnd"/>
      <w:r>
        <w:t xml:space="preserve"> </w:t>
      </w:r>
      <w:r w:rsidR="004C47D7">
        <w:rPr>
          <w:i/>
          <w:iCs/>
        </w:rPr>
        <w:t>W</w:t>
      </w:r>
      <w:r w:rsidRPr="004C47D7">
        <w:rPr>
          <w:i/>
          <w:iCs/>
        </w:rPr>
        <w:t>here the wild things are</w:t>
      </w:r>
      <w:r>
        <w:t xml:space="preserve">. </w:t>
      </w:r>
    </w:p>
    <w:p w14:paraId="0AA72430" w14:textId="77777777" w:rsidR="004C47D7" w:rsidRDefault="004C47D7" w:rsidP="004C47D7">
      <w:pPr>
        <w:pStyle w:val="Speaker"/>
        <w:spacing w:after="60"/>
      </w:pPr>
      <w:r>
        <w:t>(Lizzy Dixon)</w:t>
      </w:r>
    </w:p>
    <w:p w14:paraId="3849A86E" w14:textId="77777777" w:rsidR="00E96615" w:rsidRDefault="003137AD">
      <w:pPr>
        <w:pStyle w:val="BodyText"/>
        <w:spacing w:after="240"/>
      </w:pPr>
      <w:r>
        <w:t xml:space="preserve">Absolutely not. </w:t>
      </w:r>
    </w:p>
    <w:p w14:paraId="7CCF4DE9" w14:textId="77777777" w:rsidR="00E96615" w:rsidRDefault="003137AD">
      <w:pPr>
        <w:pStyle w:val="Speaker"/>
        <w:spacing w:after="60"/>
      </w:pPr>
      <w:r>
        <w:t>(Nick Earls)</w:t>
      </w:r>
    </w:p>
    <w:p w14:paraId="37ECEE90" w14:textId="77777777" w:rsidR="00E96615" w:rsidRDefault="003137AD">
      <w:pPr>
        <w:pStyle w:val="BodyText"/>
        <w:spacing w:after="240"/>
      </w:pPr>
      <w:r>
        <w:t xml:space="preserve">No, I didn't think so. But he goes somewhere in that. </w:t>
      </w:r>
    </w:p>
    <w:p w14:paraId="1788DB2A" w14:textId="0135284A" w:rsidR="00E96615" w:rsidRDefault="003137AD">
      <w:pPr>
        <w:pStyle w:val="Speaker"/>
        <w:spacing w:after="60"/>
      </w:pPr>
      <w:r>
        <w:t xml:space="preserve">(Kirsten </w:t>
      </w:r>
      <w:r w:rsidR="00650075">
        <w:t>MacGregor</w:t>
      </w:r>
      <w:r>
        <w:t>)</w:t>
      </w:r>
    </w:p>
    <w:p w14:paraId="0669BFA8" w14:textId="77777777" w:rsidR="004C47D7" w:rsidRDefault="003137AD">
      <w:pPr>
        <w:pStyle w:val="BodyText"/>
        <w:spacing w:after="240"/>
      </w:pPr>
      <w:r>
        <w:t xml:space="preserve">I know someone listening to us in their car right now is going, these people are idiots. </w:t>
      </w:r>
    </w:p>
    <w:p w14:paraId="3083628D" w14:textId="77777777" w:rsidR="004C47D7" w:rsidRDefault="004C47D7" w:rsidP="004C47D7">
      <w:pPr>
        <w:pStyle w:val="Speaker"/>
        <w:spacing w:after="60"/>
      </w:pPr>
      <w:r>
        <w:t>(Nick Earls)</w:t>
      </w:r>
    </w:p>
    <w:p w14:paraId="50175761" w14:textId="77777777" w:rsidR="004C47D7" w:rsidRDefault="003137AD">
      <w:pPr>
        <w:pStyle w:val="BodyText"/>
        <w:spacing w:after="240"/>
      </w:pPr>
      <w:r>
        <w:t xml:space="preserve">It's going, why did they pick these people? Did they pay to do this? </w:t>
      </w:r>
    </w:p>
    <w:p w14:paraId="0AE15B57" w14:textId="03F105BF" w:rsidR="004C47D7" w:rsidRDefault="004C47D7" w:rsidP="004C47D7">
      <w:pPr>
        <w:pStyle w:val="Speaker"/>
        <w:spacing w:after="60"/>
      </w:pPr>
      <w:r>
        <w:t xml:space="preserve">(Kirsten </w:t>
      </w:r>
      <w:r w:rsidR="00650075">
        <w:t>MacGregor</w:t>
      </w:r>
      <w:r>
        <w:t>)</w:t>
      </w:r>
    </w:p>
    <w:p w14:paraId="1277901C" w14:textId="32FDDD16" w:rsidR="00E96615" w:rsidRDefault="003137AD">
      <w:pPr>
        <w:pStyle w:val="BodyText"/>
        <w:spacing w:after="240"/>
      </w:pPr>
      <w:r>
        <w:t xml:space="preserve">Go on, tell us. </w:t>
      </w:r>
    </w:p>
    <w:p w14:paraId="0FE02F22" w14:textId="77777777" w:rsidR="00E96615" w:rsidRDefault="003137AD">
      <w:pPr>
        <w:pStyle w:val="Speaker"/>
        <w:spacing w:after="60"/>
      </w:pPr>
      <w:r>
        <w:t>(Lizzy Dixon)</w:t>
      </w:r>
    </w:p>
    <w:p w14:paraId="5C7411B4" w14:textId="77777777" w:rsidR="004C47D7" w:rsidRDefault="003137AD">
      <w:pPr>
        <w:pStyle w:val="BodyText"/>
        <w:spacing w:after="240"/>
      </w:pPr>
      <w:proofErr w:type="gramStart"/>
      <w:r>
        <w:t>So</w:t>
      </w:r>
      <w:proofErr w:type="gramEnd"/>
      <w:r>
        <w:t xml:space="preserve"> this was a gem of a book in my first year of primary school. It's called </w:t>
      </w:r>
      <w:r w:rsidRPr="004C47D7">
        <w:rPr>
          <w:i/>
          <w:iCs/>
        </w:rPr>
        <w:t>There's a Sea in My Bedroom</w:t>
      </w:r>
      <w:r>
        <w:t xml:space="preserve"> by Margaret Wilde. Um, and the little boy is frightened of going </w:t>
      </w:r>
      <w:proofErr w:type="gramStart"/>
      <w:r>
        <w:t>in</w:t>
      </w:r>
      <w:proofErr w:type="gramEnd"/>
      <w:r>
        <w:t xml:space="preserve"> the ocean and he brings a shell home from the beach and then he </w:t>
      </w:r>
      <w:proofErr w:type="gramStart"/>
      <w:r>
        <w:t>in</w:t>
      </w:r>
      <w:proofErr w:type="gramEnd"/>
      <w:r>
        <w:t xml:space="preserve"> his bedroom, in the quiet of his bedroom, a magic comes out of the </w:t>
      </w:r>
      <w:proofErr w:type="gramStart"/>
      <w:r>
        <w:t>shell</w:t>
      </w:r>
      <w:proofErr w:type="gramEnd"/>
      <w:r>
        <w:t xml:space="preserve"> and his room fills up with the ocean. And the illustrations, his bed transforms into this island and then his toy plane that's hanging from the ceiling becomes a real plane and his rubber ducky starts s</w:t>
      </w:r>
      <w:r>
        <w:t xml:space="preserve">wimming around. And I was so caught in the magic. I think of the illustrations. And then at the end, when his mother comes in, he's just sitting on the floor and there's no </w:t>
      </w:r>
      <w:proofErr w:type="gramStart"/>
      <w:r>
        <w:t>sea</w:t>
      </w:r>
      <w:proofErr w:type="gramEnd"/>
      <w:r>
        <w:t xml:space="preserve"> in the bedroom. Um, but it ends with the line that, um, he finds a tiny pile of sand under his chair. </w:t>
      </w:r>
      <w:proofErr w:type="gramStart"/>
      <w:r>
        <w:t>So</w:t>
      </w:r>
      <w:proofErr w:type="gramEnd"/>
      <w:r>
        <w:t xml:space="preserve"> I was always just left on this hook, not knowing had he imagined it or had the sea really come crashing down. out of a shell in his bedroom. And I just, I think that that's what got me reading it </w:t>
      </w:r>
      <w:proofErr w:type="gramStart"/>
      <w:r>
        <w:t>again and again</w:t>
      </w:r>
      <w:proofErr w:type="gramEnd"/>
      <w:r>
        <w:t>, because I was try</w:t>
      </w:r>
      <w:r>
        <w:t xml:space="preserve">ing to find an answer to that, you </w:t>
      </w:r>
      <w:proofErr w:type="gramStart"/>
      <w:r>
        <w:t>know, did</w:t>
      </w:r>
      <w:proofErr w:type="gramEnd"/>
      <w:r>
        <w:t xml:space="preserve">, did the sea really come out of this shell? Um, never found the answer to that question. I, obviously it's deliberately been left on a cliffhanger for children, but it, it, I just, it was my </w:t>
      </w:r>
      <w:proofErr w:type="gramStart"/>
      <w:r>
        <w:t>over and over and over</w:t>
      </w:r>
      <w:proofErr w:type="gramEnd"/>
      <w:r>
        <w:t xml:space="preserve"> again book as a young child. </w:t>
      </w:r>
    </w:p>
    <w:p w14:paraId="0B09426F" w14:textId="5E4DB256" w:rsidR="004C47D7" w:rsidRDefault="004C47D7" w:rsidP="004C47D7">
      <w:pPr>
        <w:pStyle w:val="Speaker"/>
        <w:spacing w:after="60"/>
      </w:pPr>
      <w:r>
        <w:t xml:space="preserve">(Kirsten </w:t>
      </w:r>
      <w:r w:rsidR="00650075">
        <w:t>MacGregor</w:t>
      </w:r>
      <w:r>
        <w:t>)</w:t>
      </w:r>
    </w:p>
    <w:p w14:paraId="5A343618" w14:textId="77777777" w:rsidR="004C47D7" w:rsidRDefault="003137AD">
      <w:pPr>
        <w:pStyle w:val="BodyText"/>
        <w:spacing w:after="240"/>
      </w:pPr>
      <w:r>
        <w:t xml:space="preserve">And you mentioned the illustrations. </w:t>
      </w:r>
    </w:p>
    <w:p w14:paraId="0D9E3B14" w14:textId="77777777" w:rsidR="004C47D7" w:rsidRDefault="004C47D7" w:rsidP="004C47D7">
      <w:pPr>
        <w:pStyle w:val="Speaker"/>
        <w:spacing w:after="60"/>
      </w:pPr>
      <w:r>
        <w:t>(Lizzy Dixon)</w:t>
      </w:r>
    </w:p>
    <w:p w14:paraId="3966CAD3" w14:textId="6BD80B3E" w:rsidR="00E96615" w:rsidRDefault="003137AD">
      <w:pPr>
        <w:pStyle w:val="BodyText"/>
        <w:spacing w:after="240"/>
      </w:pPr>
      <w:r>
        <w:t xml:space="preserve">The illustrations were stunning and so important to a quality children's book. </w:t>
      </w:r>
    </w:p>
    <w:p w14:paraId="377FD805" w14:textId="7D6C0512" w:rsidR="00E96615" w:rsidRDefault="003137AD">
      <w:pPr>
        <w:pStyle w:val="Speaker"/>
        <w:spacing w:after="60"/>
      </w:pPr>
      <w:r>
        <w:t xml:space="preserve">(Kirsten </w:t>
      </w:r>
      <w:r w:rsidR="00650075">
        <w:t>MacGregor</w:t>
      </w:r>
      <w:r>
        <w:t>)</w:t>
      </w:r>
    </w:p>
    <w:p w14:paraId="3E8F09B7" w14:textId="183228A1" w:rsidR="00E96615" w:rsidRDefault="003137AD">
      <w:pPr>
        <w:pStyle w:val="BodyText"/>
        <w:spacing w:after="240"/>
      </w:pPr>
      <w:r>
        <w:t xml:space="preserve">Well, I might give you mine now, but I should probably make the point that it's against the law for me to read this without using the stupid voice I always use when I'm talking about this author. So here we go. </w:t>
      </w:r>
      <w:r w:rsidR="004C47D7">
        <w:t>‘</w:t>
      </w:r>
      <w:r>
        <w:t>Well, come back and have tea with us,</w:t>
      </w:r>
      <w:proofErr w:type="gramStart"/>
      <w:r>
        <w:t xml:space="preserve"> said</w:t>
      </w:r>
      <w:proofErr w:type="gramEnd"/>
      <w:r>
        <w:t xml:space="preserve"> Moonface. Silky's got some </w:t>
      </w:r>
      <w:r>
        <w:lastRenderedPageBreak/>
        <w:t xml:space="preserve">Pop </w:t>
      </w:r>
      <w:proofErr w:type="gramStart"/>
      <w:r>
        <w:t>Biscuits</w:t>
      </w:r>
      <w:proofErr w:type="gramEnd"/>
      <w:r>
        <w:t xml:space="preserve"> and I've made some Google Buns. I don't often make them and I tell you, they're a jolly treat.</w:t>
      </w:r>
      <w:r w:rsidR="004C47D7">
        <w:t>’</w:t>
      </w:r>
      <w:r>
        <w:t xml:space="preserve"> Come on</w:t>
      </w:r>
      <w:r w:rsidR="004C47D7">
        <w:t>…</w:t>
      </w:r>
    </w:p>
    <w:p w14:paraId="570FED3D" w14:textId="77777777" w:rsidR="004C47D7" w:rsidRDefault="004C47D7" w:rsidP="004C47D7">
      <w:pPr>
        <w:pStyle w:val="Speaker"/>
        <w:spacing w:after="60"/>
      </w:pPr>
      <w:r>
        <w:t>(Lizzy Dixon)</w:t>
      </w:r>
    </w:p>
    <w:p w14:paraId="45D2F685" w14:textId="0EA5FBFC" w:rsidR="00CB2F69" w:rsidRDefault="003137AD" w:rsidP="00544EB3">
      <w:pPr>
        <w:pStyle w:val="BodyText"/>
        <w:spacing w:after="240"/>
      </w:pPr>
      <w:r w:rsidRPr="004C47D7">
        <w:rPr>
          <w:i/>
          <w:iCs/>
        </w:rPr>
        <w:t xml:space="preserve">The Magic Faraway Tree. </w:t>
      </w:r>
    </w:p>
    <w:p w14:paraId="2C73943C" w14:textId="372074E9" w:rsidR="004C47D7" w:rsidRDefault="004C47D7" w:rsidP="004C47D7">
      <w:pPr>
        <w:pStyle w:val="Speaker"/>
        <w:spacing w:after="60"/>
      </w:pPr>
      <w:r>
        <w:t xml:space="preserve">(Kirsten </w:t>
      </w:r>
      <w:r w:rsidR="00650075">
        <w:t>MacGregor</w:t>
      </w:r>
      <w:r>
        <w:t>)</w:t>
      </w:r>
    </w:p>
    <w:p w14:paraId="5F62995E" w14:textId="30127B40" w:rsidR="00E96615" w:rsidRDefault="004C47D7">
      <w:pPr>
        <w:pStyle w:val="BodyText"/>
        <w:spacing w:after="240"/>
      </w:pPr>
      <w:r>
        <w:t xml:space="preserve">There it is, Enid Blyton. Enid Blyton wrote approximately </w:t>
      </w:r>
      <w:proofErr w:type="spellStart"/>
      <w:r>
        <w:t>eleventy</w:t>
      </w:r>
      <w:proofErr w:type="spellEnd"/>
      <w:r>
        <w:t xml:space="preserve">-billion books and they're all tosh and I read them all. And I will be forever in debt to her because she made me love reading. </w:t>
      </w:r>
    </w:p>
    <w:p w14:paraId="64A29E63" w14:textId="77777777" w:rsidR="00E96615" w:rsidRDefault="003137AD">
      <w:pPr>
        <w:pStyle w:val="Speaker"/>
        <w:spacing w:after="60"/>
      </w:pPr>
      <w:r>
        <w:t>(Lizzy Dixon)</w:t>
      </w:r>
    </w:p>
    <w:p w14:paraId="4DA323BD" w14:textId="10C0AFFE" w:rsidR="00E96615" w:rsidRDefault="003137AD">
      <w:pPr>
        <w:pStyle w:val="BodyText"/>
        <w:spacing w:after="240"/>
      </w:pPr>
      <w:r>
        <w:t xml:space="preserve">I have a tragic story about Enid Blyton. I loved the </w:t>
      </w:r>
      <w:r w:rsidR="004C47D7">
        <w:t>‘Noddy’</w:t>
      </w:r>
      <w:r>
        <w:t xml:space="preserve"> books and my father read them to me </w:t>
      </w:r>
      <w:proofErr w:type="gramStart"/>
      <w:r>
        <w:t>over and over again</w:t>
      </w:r>
      <w:proofErr w:type="gramEnd"/>
      <w:r>
        <w:t xml:space="preserve">. And when I went to read my own copies of the </w:t>
      </w:r>
      <w:r w:rsidR="004C47D7">
        <w:t>‘Noddy’</w:t>
      </w:r>
      <w:r>
        <w:t xml:space="preserve"> books to my children, I discovered that my father had change</w:t>
      </w:r>
      <w:r w:rsidR="00544EB3">
        <w:t>d</w:t>
      </w:r>
      <w:r>
        <w:t xml:space="preserve"> the text quite significantly because a lot of it is quite long and dreary and he would just ad lib to make it sound a little bit more exciting and it was very disappointing to discover that the stories that I'd read as a child were not quite what they were on the page.</w:t>
      </w:r>
    </w:p>
    <w:p w14:paraId="3489FA30" w14:textId="5D154A31" w:rsidR="00CB2F69" w:rsidRDefault="00CB2F69" w:rsidP="00CB2F69">
      <w:pPr>
        <w:pStyle w:val="Speaker"/>
        <w:spacing w:after="60"/>
      </w:pPr>
      <w:r>
        <w:t xml:space="preserve">(Kirsten </w:t>
      </w:r>
      <w:r w:rsidR="00650075">
        <w:t>MacGregor</w:t>
      </w:r>
      <w:r>
        <w:t>)</w:t>
      </w:r>
    </w:p>
    <w:p w14:paraId="1B024CC3" w14:textId="7AE139F8" w:rsidR="00CB2F69" w:rsidRDefault="00CB2F69">
      <w:pPr>
        <w:pStyle w:val="BodyText"/>
        <w:spacing w:after="240"/>
      </w:pPr>
      <w:proofErr w:type="gramStart"/>
      <w:r>
        <w:t>Did</w:t>
      </w:r>
      <w:proofErr w:type="gramEnd"/>
      <w:r>
        <w:t xml:space="preserve"> not stand up </w:t>
      </w:r>
      <w:proofErr w:type="gramStart"/>
      <w:r>
        <w:t>to</w:t>
      </w:r>
      <w:proofErr w:type="gramEnd"/>
      <w:r>
        <w:t xml:space="preserve"> scrutiny.</w:t>
      </w:r>
    </w:p>
    <w:p w14:paraId="069EF975" w14:textId="77777777" w:rsidR="00E96615" w:rsidRDefault="003137AD">
      <w:pPr>
        <w:pStyle w:val="Speaker"/>
        <w:spacing w:after="60"/>
      </w:pPr>
      <w:r>
        <w:t>(Nick Earls)</w:t>
      </w:r>
    </w:p>
    <w:p w14:paraId="1BD4B148" w14:textId="77777777" w:rsidR="00E96615" w:rsidRDefault="003137AD">
      <w:pPr>
        <w:pStyle w:val="BodyText"/>
        <w:spacing w:after="240"/>
      </w:pPr>
      <w:r>
        <w:t xml:space="preserve">It's just a kind of remix really. </w:t>
      </w:r>
    </w:p>
    <w:p w14:paraId="49A1DE56" w14:textId="77777777" w:rsidR="00E96615" w:rsidRDefault="003137AD">
      <w:pPr>
        <w:pStyle w:val="Speaker"/>
        <w:spacing w:after="60"/>
      </w:pPr>
      <w:r>
        <w:t>(Lizzy Dixon)</w:t>
      </w:r>
    </w:p>
    <w:p w14:paraId="61DB7882" w14:textId="77777777" w:rsidR="00E96615" w:rsidRDefault="003137AD">
      <w:pPr>
        <w:pStyle w:val="BodyText"/>
        <w:spacing w:after="240"/>
      </w:pPr>
      <w:r>
        <w:t xml:space="preserve">It was a remix. Yeah. That's great. </w:t>
      </w:r>
    </w:p>
    <w:p w14:paraId="3BAB0950" w14:textId="77777777" w:rsidR="00E96615" w:rsidRDefault="003137AD">
      <w:pPr>
        <w:pStyle w:val="Speaker"/>
        <w:spacing w:after="60"/>
      </w:pPr>
      <w:r>
        <w:t>(Darren Adams-Beutel)</w:t>
      </w:r>
    </w:p>
    <w:p w14:paraId="2B912618" w14:textId="77777777" w:rsidR="00E96615" w:rsidRDefault="003137AD">
      <w:pPr>
        <w:pStyle w:val="BodyText"/>
        <w:spacing w:after="240"/>
      </w:pPr>
      <w:r>
        <w:t xml:space="preserve">I mean, that's fabulous making it engaging for you and enjoyable. </w:t>
      </w:r>
    </w:p>
    <w:p w14:paraId="7A6F2D00" w14:textId="77777777" w:rsidR="00E96615" w:rsidRDefault="003137AD">
      <w:pPr>
        <w:pStyle w:val="Speaker"/>
        <w:spacing w:after="60"/>
      </w:pPr>
      <w:r>
        <w:t>(Lizzy Dixon)</w:t>
      </w:r>
    </w:p>
    <w:p w14:paraId="161E4161" w14:textId="7C160913" w:rsidR="00E96615" w:rsidRDefault="00CB2F69">
      <w:pPr>
        <w:pStyle w:val="BodyText"/>
        <w:spacing w:after="240"/>
      </w:pPr>
      <w:r>
        <w:t xml:space="preserve">Yes, and I absolutely loved them. Yeah. </w:t>
      </w:r>
    </w:p>
    <w:p w14:paraId="21BEDAC4" w14:textId="77777777" w:rsidR="00E96615" w:rsidRDefault="003137AD">
      <w:pPr>
        <w:pStyle w:val="Speaker"/>
        <w:spacing w:after="60"/>
      </w:pPr>
      <w:r>
        <w:t>(Darren Adams-Beutel)</w:t>
      </w:r>
    </w:p>
    <w:p w14:paraId="31DB5158" w14:textId="77777777" w:rsidR="00E96615" w:rsidRDefault="003137AD">
      <w:pPr>
        <w:pStyle w:val="BodyText"/>
        <w:spacing w:after="240"/>
      </w:pPr>
      <w:proofErr w:type="gramStart"/>
      <w:r>
        <w:t>So</w:t>
      </w:r>
      <w:proofErr w:type="gramEnd"/>
      <w:r>
        <w:t xml:space="preserve"> did you do that for your kids? </w:t>
      </w:r>
    </w:p>
    <w:p w14:paraId="45CC6307" w14:textId="77777777" w:rsidR="00E96615" w:rsidRDefault="003137AD">
      <w:pPr>
        <w:pStyle w:val="Speaker"/>
        <w:spacing w:after="60"/>
      </w:pPr>
      <w:r>
        <w:t>(Lizzy Dixon)</w:t>
      </w:r>
    </w:p>
    <w:p w14:paraId="4CFFD703" w14:textId="77777777" w:rsidR="00E96615" w:rsidRDefault="003137AD">
      <w:pPr>
        <w:pStyle w:val="BodyText"/>
        <w:spacing w:after="240"/>
      </w:pPr>
      <w:r>
        <w:t xml:space="preserve">Uh, no, I found them </w:t>
      </w:r>
      <w:proofErr w:type="gramStart"/>
      <w:r>
        <w:t>really hard</w:t>
      </w:r>
      <w:proofErr w:type="gramEnd"/>
      <w:r>
        <w:t xml:space="preserve"> to read to be honest. </w:t>
      </w:r>
    </w:p>
    <w:p w14:paraId="0DE87545" w14:textId="756D7CFD" w:rsidR="00E96615" w:rsidRDefault="003137AD">
      <w:pPr>
        <w:pStyle w:val="Speaker"/>
        <w:spacing w:after="60"/>
      </w:pPr>
      <w:r>
        <w:t xml:space="preserve">(Kirsten </w:t>
      </w:r>
      <w:r w:rsidR="00650075">
        <w:t>MacGregor</w:t>
      </w:r>
      <w:r>
        <w:t>)</w:t>
      </w:r>
    </w:p>
    <w:p w14:paraId="2F8E0B13" w14:textId="77777777" w:rsidR="00CB2F69" w:rsidRDefault="003137AD">
      <w:pPr>
        <w:pStyle w:val="BodyText"/>
        <w:spacing w:after="240"/>
      </w:pPr>
      <w:r>
        <w:t xml:space="preserve">Can I ask you though, </w:t>
      </w:r>
      <w:proofErr w:type="gramStart"/>
      <w:r>
        <w:t>your</w:t>
      </w:r>
      <w:proofErr w:type="gramEnd"/>
      <w:r>
        <w:t xml:space="preserve"> favourite books, did your kids like any of them? </w:t>
      </w:r>
    </w:p>
    <w:p w14:paraId="52701FBF" w14:textId="77777777" w:rsidR="00CB2F69" w:rsidRDefault="00CB2F69" w:rsidP="00CB2F69">
      <w:pPr>
        <w:pStyle w:val="Speaker"/>
        <w:spacing w:after="60"/>
      </w:pPr>
      <w:r>
        <w:t>(Darren Adams-Beutel)</w:t>
      </w:r>
    </w:p>
    <w:p w14:paraId="2E9B0FF0" w14:textId="3DF8B193" w:rsidR="00CB2F69" w:rsidRDefault="00CB2F69">
      <w:pPr>
        <w:pStyle w:val="BodyText"/>
        <w:spacing w:after="240"/>
      </w:pPr>
      <w:r>
        <w:lastRenderedPageBreak/>
        <w:t>Yeah, yeah.</w:t>
      </w:r>
    </w:p>
    <w:p w14:paraId="442741CF" w14:textId="12DAB5CF" w:rsidR="00CB2F69" w:rsidRDefault="00CB2F69" w:rsidP="00CB2F69">
      <w:pPr>
        <w:pStyle w:val="Speaker"/>
        <w:spacing w:after="60"/>
      </w:pPr>
      <w:r>
        <w:t xml:space="preserve">(Kirsten </w:t>
      </w:r>
      <w:r w:rsidR="00650075">
        <w:t>MacGregor</w:t>
      </w:r>
      <w:r>
        <w:t>)</w:t>
      </w:r>
    </w:p>
    <w:p w14:paraId="29E7901D" w14:textId="2962793B" w:rsidR="00E96615" w:rsidRDefault="003137AD">
      <w:pPr>
        <w:pStyle w:val="BodyText"/>
        <w:spacing w:after="240"/>
      </w:pPr>
      <w:r>
        <w:t>I could not get my kids into Enid Blyton. I do not know why something published in 1939 didn't feel relevant to them. You know?</w:t>
      </w:r>
    </w:p>
    <w:p w14:paraId="33907D48" w14:textId="77777777" w:rsidR="00E96615" w:rsidRDefault="003137AD">
      <w:pPr>
        <w:pStyle w:val="Speaker"/>
        <w:spacing w:after="60"/>
      </w:pPr>
      <w:r>
        <w:t>(Darren Adams-Beutel)</w:t>
      </w:r>
    </w:p>
    <w:p w14:paraId="52B579B0" w14:textId="7EB8590A" w:rsidR="00E96615" w:rsidRDefault="00CB2F69">
      <w:pPr>
        <w:pStyle w:val="BodyText"/>
        <w:spacing w:after="240"/>
      </w:pPr>
      <w:r>
        <w:t>My kids loved The Hobbit. They, they, the</w:t>
      </w:r>
      <w:r w:rsidR="00544EB3">
        <w:t xml:space="preserve"> </w:t>
      </w:r>
      <w:r w:rsidRPr="00544EB3">
        <w:rPr>
          <w:i/>
          <w:iCs/>
        </w:rPr>
        <w:t xml:space="preserve">Lord of the </w:t>
      </w:r>
      <w:proofErr w:type="gramStart"/>
      <w:r w:rsidRPr="00544EB3">
        <w:rPr>
          <w:i/>
          <w:iCs/>
        </w:rPr>
        <w:t>Rings</w:t>
      </w:r>
      <w:proofErr w:type="gramEnd"/>
      <w:r w:rsidRPr="00544EB3">
        <w:rPr>
          <w:i/>
          <w:iCs/>
        </w:rPr>
        <w:t xml:space="preserve"> </w:t>
      </w:r>
      <w:r>
        <w:t xml:space="preserve">was a struggle. For my oldest, he liked it, but we read it to him. </w:t>
      </w:r>
      <w:proofErr w:type="gramStart"/>
      <w:r>
        <w:t>So</w:t>
      </w:r>
      <w:proofErr w:type="gramEnd"/>
      <w:r>
        <w:t xml:space="preserve"> he was older </w:t>
      </w:r>
      <w:proofErr w:type="gramStart"/>
      <w:r>
        <w:t>then</w:t>
      </w:r>
      <w:proofErr w:type="gramEnd"/>
      <w:r>
        <w:t xml:space="preserve"> too. He was like 12 or 13 and we would read aloud to him. We loved it. But my youngest, um, enjoyed my anatomy and physiology textbook more from uni and took that, took that to school as his show and tell. Um, a couple of times. So, </w:t>
      </w:r>
      <w:proofErr w:type="gramStart"/>
      <w:r>
        <w:t>and,</w:t>
      </w:r>
      <w:proofErr w:type="gramEnd"/>
      <w:r>
        <w:t xml:space="preserve"> and. </w:t>
      </w:r>
    </w:p>
    <w:p w14:paraId="170A29FC" w14:textId="4797D4AF" w:rsidR="00E96615" w:rsidRDefault="003137AD">
      <w:pPr>
        <w:pStyle w:val="Speaker"/>
        <w:spacing w:after="60"/>
      </w:pPr>
      <w:r>
        <w:t xml:space="preserve">(Kirsten </w:t>
      </w:r>
      <w:r w:rsidR="00650075">
        <w:t>MacGregor</w:t>
      </w:r>
      <w:r>
        <w:t>)</w:t>
      </w:r>
    </w:p>
    <w:p w14:paraId="7BF9623D" w14:textId="77777777" w:rsidR="00E96615" w:rsidRDefault="003137AD">
      <w:pPr>
        <w:pStyle w:val="BodyText"/>
        <w:spacing w:after="240"/>
      </w:pPr>
      <w:r>
        <w:t xml:space="preserve">Might this be a trap for parents? Just. Yes, it is absolutely. </w:t>
      </w:r>
      <w:proofErr w:type="gramStart"/>
      <w:r>
        <w:t>Thinking</w:t>
      </w:r>
      <w:proofErr w:type="gramEnd"/>
      <w:r>
        <w:t xml:space="preserve"> something we loved, they'll love. </w:t>
      </w:r>
    </w:p>
    <w:p w14:paraId="293AB91F" w14:textId="77777777" w:rsidR="00E96615" w:rsidRDefault="003137AD">
      <w:pPr>
        <w:pStyle w:val="Speaker"/>
        <w:spacing w:after="60"/>
      </w:pPr>
      <w:r>
        <w:t>(Lizzy Dixon)</w:t>
      </w:r>
    </w:p>
    <w:p w14:paraId="4CDC9096" w14:textId="77777777" w:rsidR="00E96615" w:rsidRDefault="003137AD">
      <w:pPr>
        <w:pStyle w:val="BodyText"/>
        <w:spacing w:after="240"/>
      </w:pPr>
      <w:r>
        <w:t xml:space="preserve">Well, I think with my, neither of my daughters have read the entire Narnia series. They have tried, but I think I fell into that trap of thinking I loved it so much, trying far too young to read it to them. My older daughter was terrified by the White Witch and wouldn't, wouldn't go, wouldn't even have the books in her bedroom for </w:t>
      </w:r>
      <w:proofErr w:type="gramStart"/>
      <w:r>
        <w:t>a period of time</w:t>
      </w:r>
      <w:proofErr w:type="gramEnd"/>
      <w:r>
        <w:t xml:space="preserve">. And I still haven't convinced her to read them. Um. Yes, I do regret having tried far too young to get them into the books that I loved. </w:t>
      </w:r>
    </w:p>
    <w:p w14:paraId="44A3986B" w14:textId="3E9AD206" w:rsidR="00E96615" w:rsidRDefault="003137AD">
      <w:pPr>
        <w:pStyle w:val="Speaker"/>
        <w:spacing w:after="60"/>
      </w:pPr>
      <w:r>
        <w:t xml:space="preserve">(Kirsten </w:t>
      </w:r>
      <w:r w:rsidR="00650075">
        <w:t>MacGregor</w:t>
      </w:r>
      <w:r>
        <w:t>)</w:t>
      </w:r>
    </w:p>
    <w:p w14:paraId="531B171D" w14:textId="41366155" w:rsidR="00E96615" w:rsidRDefault="003137AD">
      <w:pPr>
        <w:pStyle w:val="BodyText"/>
        <w:spacing w:after="240"/>
      </w:pPr>
      <w:r>
        <w:t xml:space="preserve">And every child experiences these things differently. Like my brother was terrified of </w:t>
      </w:r>
      <w:r w:rsidR="00CC20FF">
        <w:rPr>
          <w:i/>
          <w:iCs/>
        </w:rPr>
        <w:t>T</w:t>
      </w:r>
      <w:r w:rsidRPr="00CC20FF">
        <w:rPr>
          <w:i/>
          <w:iCs/>
        </w:rPr>
        <w:t xml:space="preserve">he </w:t>
      </w:r>
      <w:r w:rsidR="00CC20FF">
        <w:rPr>
          <w:i/>
          <w:iCs/>
        </w:rPr>
        <w:t>F</w:t>
      </w:r>
      <w:r w:rsidRPr="00CC20FF">
        <w:rPr>
          <w:i/>
          <w:iCs/>
        </w:rPr>
        <w:t>araway tree</w:t>
      </w:r>
      <w:r>
        <w:t xml:space="preserve">, the idea of being trapped and never being able to leave the </w:t>
      </w:r>
      <w:proofErr w:type="gramStart"/>
      <w:r>
        <w:t>worlds</w:t>
      </w:r>
      <w:proofErr w:type="gramEnd"/>
      <w:r>
        <w:t xml:space="preserve"> at the top of the tree, like such different kids clearly in the same family. But how important is this respecting your kid's individuality in this process? </w:t>
      </w:r>
    </w:p>
    <w:p w14:paraId="51528FFF" w14:textId="77777777" w:rsidR="00E96615" w:rsidRDefault="003137AD">
      <w:pPr>
        <w:pStyle w:val="Speaker"/>
        <w:spacing w:after="60"/>
      </w:pPr>
      <w:r>
        <w:t>(Nick Earls)</w:t>
      </w:r>
    </w:p>
    <w:p w14:paraId="64CBF592" w14:textId="5E40C57B" w:rsidR="00E96615" w:rsidRDefault="003137AD">
      <w:pPr>
        <w:pStyle w:val="BodyText"/>
        <w:spacing w:after="240"/>
      </w:pPr>
      <w:r>
        <w:t xml:space="preserve">I think it's </w:t>
      </w:r>
      <w:proofErr w:type="gramStart"/>
      <w:r>
        <w:t>critical</w:t>
      </w:r>
      <w:proofErr w:type="gramEnd"/>
      <w:r>
        <w:t xml:space="preserve"> because if we want them to like books, we want to link them with books they'll like. Uh, and the fact that I might've liked a book in the late 1960s, uh, is no indication of what my son might like now. It's, you know, it's possible that he would, but I didn't even </w:t>
      </w:r>
      <w:proofErr w:type="gramStart"/>
      <w:r>
        <w:t>try</w:t>
      </w:r>
      <w:proofErr w:type="gramEnd"/>
      <w:r>
        <w:t xml:space="preserve"> with, with, with my childhood books. Um, I did try occasionally with books that I'd written. Um, but, uh, you know, that's a mistake an author shouldn't make as well. But, um. It's, we've got to let reading be personal. We've got to l</w:t>
      </w:r>
      <w:r>
        <w:t xml:space="preserve">et reading be relevant to that person at that time. </w:t>
      </w:r>
    </w:p>
    <w:p w14:paraId="7F98CBFC" w14:textId="1E2A9C36" w:rsidR="00E96615" w:rsidRDefault="003137AD">
      <w:pPr>
        <w:pStyle w:val="Speaker"/>
        <w:spacing w:after="60"/>
      </w:pPr>
      <w:r>
        <w:t xml:space="preserve">(Kirsten </w:t>
      </w:r>
      <w:r w:rsidR="00650075">
        <w:t>MacGregor</w:t>
      </w:r>
      <w:r>
        <w:t>)</w:t>
      </w:r>
    </w:p>
    <w:p w14:paraId="66A948F9" w14:textId="013CD4B0" w:rsidR="00CC20FF" w:rsidRDefault="003137AD" w:rsidP="00544EB3">
      <w:pPr>
        <w:pStyle w:val="BodyText"/>
        <w:spacing w:after="240"/>
      </w:pPr>
      <w:proofErr w:type="gramStart"/>
      <w:r>
        <w:t>So</w:t>
      </w:r>
      <w:proofErr w:type="gramEnd"/>
      <w:r>
        <w:t xml:space="preserve"> let's say, okay, we're trying to do the right thing as parents. We've given up on our own favo</w:t>
      </w:r>
      <w:r w:rsidR="00CC20FF">
        <w:t>u</w:t>
      </w:r>
      <w:r>
        <w:t xml:space="preserve">rites. We're not going to convince them that way. Is there still a gap between what we? as </w:t>
      </w:r>
      <w:r>
        <w:lastRenderedPageBreak/>
        <w:t xml:space="preserve">loving parents, think is a good book and what kids think is a good book? And the reason I bring this up is I suspect we're very worthy in our choices when they just want boogers </w:t>
      </w:r>
      <w:r w:rsidR="00CC20FF">
        <w:t>and psycho bums.</w:t>
      </w:r>
    </w:p>
    <w:p w14:paraId="03F0B00C" w14:textId="127D2962" w:rsidR="00CC20FF" w:rsidRDefault="00CC20FF" w:rsidP="00CC20FF">
      <w:pPr>
        <w:pStyle w:val="Speaker"/>
        <w:spacing w:after="60"/>
      </w:pPr>
      <w:r>
        <w:t>(Nick Earls)</w:t>
      </w:r>
    </w:p>
    <w:p w14:paraId="527DEA76" w14:textId="439E753B" w:rsidR="00E96615" w:rsidRDefault="003137AD">
      <w:pPr>
        <w:pStyle w:val="BodyText"/>
        <w:spacing w:after="240"/>
      </w:pPr>
      <w:r>
        <w:t xml:space="preserve">And I think, I think this is a good point is if we think about what </w:t>
      </w:r>
      <w:proofErr w:type="gramStart"/>
      <w:r>
        <w:t>is a good book</w:t>
      </w:r>
      <w:proofErr w:type="gramEnd"/>
      <w:r>
        <w:t xml:space="preserve">, we think worthy. If we're thinking about what's a good book for them, we should be thinking compelling. What is it that's going to compel them? And it might be very funny. It might be a big adventure. </w:t>
      </w:r>
      <w:proofErr w:type="gramStart"/>
      <w:r>
        <w:t>Uh, it</w:t>
      </w:r>
      <w:proofErr w:type="gramEnd"/>
      <w:r>
        <w:t xml:space="preserve">, it's gotta be the book that is most likely to have them wanting to turn the page and read more and whatever that might be. </w:t>
      </w:r>
    </w:p>
    <w:p w14:paraId="4277F369" w14:textId="77777777" w:rsidR="00AC4A92" w:rsidRDefault="00AC4A92" w:rsidP="00AC4A92">
      <w:pPr>
        <w:pStyle w:val="Speaker"/>
        <w:spacing w:after="60"/>
      </w:pPr>
      <w:r>
        <w:t>(Lizzy Dixon)</w:t>
      </w:r>
    </w:p>
    <w:p w14:paraId="1E7E2A9A" w14:textId="77777777" w:rsidR="00AC4A92" w:rsidRDefault="003137AD">
      <w:pPr>
        <w:pStyle w:val="BodyText"/>
        <w:spacing w:after="240"/>
      </w:pPr>
      <w:r>
        <w:t xml:space="preserve">Um, I was </w:t>
      </w:r>
      <w:proofErr w:type="gramStart"/>
      <w:r>
        <w:t>really lucky</w:t>
      </w:r>
      <w:proofErr w:type="gramEnd"/>
      <w:r>
        <w:t xml:space="preserve"> to hear Katrina </w:t>
      </w:r>
      <w:r w:rsidR="00CC20FF">
        <w:t>Nannestad</w:t>
      </w:r>
      <w:r>
        <w:t xml:space="preserve"> talk. last year and she was speaking about her journey to becoming a reader and she's now a wonderful writer, but she came quite late to </w:t>
      </w:r>
      <w:proofErr w:type="gramStart"/>
      <w:r w:rsidR="00CC20FF">
        <w:t>l</w:t>
      </w:r>
      <w:r>
        <w:t>oving</w:t>
      </w:r>
      <w:proofErr w:type="gramEnd"/>
      <w:r>
        <w:t xml:space="preserve"> Reading and she said she was pushed </w:t>
      </w:r>
      <w:proofErr w:type="gramStart"/>
      <w:r>
        <w:t>over and over again</w:t>
      </w:r>
      <w:proofErr w:type="gramEnd"/>
      <w:r>
        <w:t xml:space="preserve"> to read the classics. And as a primary school teacher, she began to read the Captain </w:t>
      </w:r>
      <w:r w:rsidR="00CC20FF">
        <w:t>Underp</w:t>
      </w:r>
      <w:r>
        <w:t xml:space="preserve">ants series to her students and realised how much she would have come to reading sooner if, if she'd had access to fun, funny texts. And I see it played out </w:t>
      </w:r>
      <w:proofErr w:type="gramStart"/>
      <w:r>
        <w:t>over and over again</w:t>
      </w:r>
      <w:proofErr w:type="gramEnd"/>
      <w:r>
        <w:t xml:space="preserve"> in my school library. Like the kids will co</w:t>
      </w:r>
      <w:r>
        <w:t xml:space="preserve">me and they want </w:t>
      </w:r>
      <w:proofErr w:type="gramStart"/>
      <w:r>
        <w:t>the</w:t>
      </w:r>
      <w:proofErr w:type="gramEnd"/>
      <w:r>
        <w:t xml:space="preserve">, they want the toilet humor. Um, and their parents will come in and say, look, could you, could you encourage them to read something better? </w:t>
      </w:r>
      <w:proofErr w:type="gramStart"/>
      <w:r>
        <w:t>So</w:t>
      </w:r>
      <w:proofErr w:type="gramEnd"/>
      <w:r>
        <w:t xml:space="preserve"> they're reading and they're loving it. </w:t>
      </w:r>
    </w:p>
    <w:p w14:paraId="25E09DEB" w14:textId="77777777" w:rsidR="00AC4A92" w:rsidRDefault="00AC4A92" w:rsidP="00AC4A92">
      <w:pPr>
        <w:pStyle w:val="Speaker"/>
        <w:spacing w:after="60"/>
      </w:pPr>
      <w:r>
        <w:t>(Kirsten MacGregor)</w:t>
      </w:r>
    </w:p>
    <w:p w14:paraId="4D47D57C" w14:textId="77777777" w:rsidR="00AC4A92" w:rsidRDefault="003137AD">
      <w:pPr>
        <w:pStyle w:val="BodyText"/>
        <w:spacing w:after="240"/>
      </w:pPr>
      <w:r>
        <w:t xml:space="preserve">And </w:t>
      </w:r>
      <w:proofErr w:type="gramStart"/>
      <w:r>
        <w:t>so</w:t>
      </w:r>
      <w:proofErr w:type="gramEnd"/>
      <w:r>
        <w:t xml:space="preserve"> like gateway books. Yes. </w:t>
      </w:r>
    </w:p>
    <w:p w14:paraId="26B21431" w14:textId="77777777" w:rsidR="00AC4A92" w:rsidRDefault="00AC4A92" w:rsidP="00AC4A92">
      <w:pPr>
        <w:pStyle w:val="Speaker"/>
        <w:spacing w:after="60"/>
      </w:pPr>
      <w:r>
        <w:t>(Lizzy Dixon)</w:t>
      </w:r>
    </w:p>
    <w:p w14:paraId="285310AD" w14:textId="405441DD" w:rsidR="00E96615" w:rsidRDefault="003137AD">
      <w:pPr>
        <w:pStyle w:val="BodyText"/>
        <w:spacing w:after="240"/>
      </w:pPr>
      <w:r>
        <w:t xml:space="preserve">But </w:t>
      </w:r>
      <w:proofErr w:type="gramStart"/>
      <w:r>
        <w:t>If</w:t>
      </w:r>
      <w:proofErr w:type="gramEnd"/>
      <w:r>
        <w:t xml:space="preserve"> they never - They're engaging. They're engaging. They're </w:t>
      </w:r>
      <w:proofErr w:type="gramStart"/>
      <w:r>
        <w:t>really funny</w:t>
      </w:r>
      <w:proofErr w:type="gramEnd"/>
      <w:r>
        <w:t xml:space="preserve">. And I, I mean, there's nothing more wonderful than having a group of </w:t>
      </w:r>
      <w:r w:rsidR="00AC4A92">
        <w:t>G</w:t>
      </w:r>
      <w:r>
        <w:t xml:space="preserve">rade </w:t>
      </w:r>
      <w:r w:rsidR="00AC4A92">
        <w:t>1</w:t>
      </w:r>
      <w:r>
        <w:t xml:space="preserve"> or </w:t>
      </w:r>
      <w:r w:rsidR="00AC4A92">
        <w:t>2s</w:t>
      </w:r>
      <w:r>
        <w:t xml:space="preserve"> and they'll be in a huddle around the shelf whispering. And then one, you know, the dibby dobber student will march up and say, </w:t>
      </w:r>
      <w:r w:rsidR="00CC20FF">
        <w:t>“</w:t>
      </w:r>
      <w:r>
        <w:t>Miss Dixon, they're looking at something inappropriate.</w:t>
      </w:r>
      <w:r w:rsidR="00CC20FF">
        <w:t>”</w:t>
      </w:r>
      <w:r>
        <w:t xml:space="preserve"> And I know immediately what they're looking at because they've pulled out </w:t>
      </w:r>
      <w:r w:rsidR="00CC20FF" w:rsidRPr="00CC20FF">
        <w:rPr>
          <w:i/>
          <w:iCs/>
        </w:rPr>
        <w:t>T</w:t>
      </w:r>
      <w:r w:rsidRPr="00CC20FF">
        <w:rPr>
          <w:i/>
          <w:iCs/>
        </w:rPr>
        <w:t>he Day My Bum Went Psycho</w:t>
      </w:r>
      <w:r>
        <w:t xml:space="preserve"> by Andy Griffith, which has a bottom on the front and the word bum on the front of the cover. </w:t>
      </w:r>
      <w:proofErr w:type="gramStart"/>
      <w:r>
        <w:t>And they,</w:t>
      </w:r>
      <w:proofErr w:type="gramEnd"/>
      <w:r>
        <w:t xml:space="preserve"> they think it's contraband. And I walk over and I'm like, oh yeah, that's a great book. And they all just bend over in fits of laughter that an adult is condoning them reading something that looks so, so anti-adult. </w:t>
      </w:r>
    </w:p>
    <w:p w14:paraId="15B3933E" w14:textId="1420BA33" w:rsidR="00E96615" w:rsidRDefault="003137AD">
      <w:pPr>
        <w:pStyle w:val="Speaker"/>
        <w:spacing w:after="60"/>
      </w:pPr>
      <w:r>
        <w:t xml:space="preserve">(Kirsten </w:t>
      </w:r>
      <w:r w:rsidR="00650075">
        <w:t>MacGregor</w:t>
      </w:r>
      <w:r>
        <w:t>)</w:t>
      </w:r>
    </w:p>
    <w:p w14:paraId="273E7342" w14:textId="77777777" w:rsidR="00CC20FF" w:rsidRDefault="00CC20FF">
      <w:pPr>
        <w:pStyle w:val="BodyText"/>
        <w:spacing w:after="240"/>
      </w:pPr>
      <w:proofErr w:type="gramStart"/>
      <w:r>
        <w:t>So</w:t>
      </w:r>
      <w:proofErr w:type="gramEnd"/>
      <w:r>
        <w:t xml:space="preserve"> what I'm hearing here is fun. And I'm not sure books are presented as fun enough. </w:t>
      </w:r>
    </w:p>
    <w:p w14:paraId="51620B63" w14:textId="77777777" w:rsidR="00CC20FF" w:rsidRDefault="00CC20FF" w:rsidP="00CC20FF">
      <w:pPr>
        <w:pStyle w:val="Speaker"/>
        <w:spacing w:after="60"/>
      </w:pPr>
      <w:r>
        <w:t>(Lizzy Dixon)</w:t>
      </w:r>
    </w:p>
    <w:p w14:paraId="05F9CAD1" w14:textId="77777777" w:rsidR="00CC20FF" w:rsidRDefault="003137AD">
      <w:pPr>
        <w:pStyle w:val="BodyText"/>
        <w:spacing w:after="240"/>
      </w:pPr>
      <w:r>
        <w:t xml:space="preserve">They are not. </w:t>
      </w:r>
    </w:p>
    <w:p w14:paraId="0D36E78C" w14:textId="3425F2CB" w:rsidR="00CC20FF" w:rsidRDefault="00CC20FF" w:rsidP="00CC20FF">
      <w:pPr>
        <w:pStyle w:val="Speaker"/>
        <w:spacing w:after="60"/>
      </w:pPr>
      <w:r>
        <w:t xml:space="preserve">(Kirsten </w:t>
      </w:r>
      <w:r w:rsidR="00650075">
        <w:t>MacGregor</w:t>
      </w:r>
      <w:r>
        <w:t>)</w:t>
      </w:r>
    </w:p>
    <w:p w14:paraId="2524758F" w14:textId="21D86725" w:rsidR="00E96615" w:rsidRDefault="003137AD">
      <w:pPr>
        <w:pStyle w:val="BodyText"/>
        <w:spacing w:after="240"/>
      </w:pPr>
      <w:r>
        <w:lastRenderedPageBreak/>
        <w:t xml:space="preserve">Is this something you encounter? </w:t>
      </w:r>
    </w:p>
    <w:p w14:paraId="02BEC618" w14:textId="77777777" w:rsidR="00E96615" w:rsidRDefault="003137AD">
      <w:pPr>
        <w:pStyle w:val="Speaker"/>
        <w:spacing w:after="60"/>
      </w:pPr>
      <w:r>
        <w:t>(Lizzy Dixon)</w:t>
      </w:r>
    </w:p>
    <w:p w14:paraId="7087C73F" w14:textId="7C289B75" w:rsidR="00E96615" w:rsidRDefault="003137AD">
      <w:pPr>
        <w:pStyle w:val="BodyText"/>
        <w:spacing w:after="240"/>
      </w:pPr>
      <w:r>
        <w:t xml:space="preserve">Uh, this is something that I encounter, but in my library and in my school, I think we've done a really good job of presenting books as fun. Um, it's also loud. It's also messy. Um, but it's </w:t>
      </w:r>
      <w:proofErr w:type="gramStart"/>
      <w:r>
        <w:t>definitely fun</w:t>
      </w:r>
      <w:proofErr w:type="gramEnd"/>
      <w:r>
        <w:t>. And children aren't steered away from these texts in our library, but we do a really good job at our school, um, of explaining to children why they might want to start to read something. a little bit more, um, with a bit more length in it without any pressure for them to, to do so. And it seems to slowly be working. We seem to slowly have kids slipping from that great fun reading junk food, um, onto their veggies</w:t>
      </w:r>
      <w:r w:rsidR="00CC20FF">
        <w:t xml:space="preserve">… </w:t>
      </w:r>
      <w:r>
        <w:t xml:space="preserve">by choice. </w:t>
      </w:r>
    </w:p>
    <w:p w14:paraId="23F3B0A1" w14:textId="696620F9" w:rsidR="00E96615" w:rsidRDefault="003137AD">
      <w:pPr>
        <w:pStyle w:val="Speaker"/>
        <w:spacing w:after="60"/>
      </w:pPr>
      <w:r>
        <w:t xml:space="preserve">(Kirsten </w:t>
      </w:r>
      <w:r w:rsidR="00650075">
        <w:t>MacGregor</w:t>
      </w:r>
      <w:r>
        <w:t>)</w:t>
      </w:r>
    </w:p>
    <w:p w14:paraId="56CBC3F7" w14:textId="3E5A3771" w:rsidR="00E96615" w:rsidRDefault="003137AD">
      <w:pPr>
        <w:pStyle w:val="BodyText"/>
        <w:spacing w:after="240"/>
      </w:pPr>
      <w:r>
        <w:t xml:space="preserve">There it is. So it's the language we can use too about presenting books as the vegetables, good for you, you know, I mean, and do you see that, that parents sometimes will go </w:t>
      </w:r>
      <w:r w:rsidR="00CC20FF">
        <w:t>‘</w:t>
      </w:r>
      <w:r>
        <w:t>finish your book and then you can go and have fun</w:t>
      </w:r>
      <w:r w:rsidR="00CC20FF">
        <w:t>’</w:t>
      </w:r>
      <w:r>
        <w:t xml:space="preserve"> or is, is, is a book's held up as the, as the the hard work of their life rather than the escape. </w:t>
      </w:r>
    </w:p>
    <w:p w14:paraId="6229AC67" w14:textId="77777777" w:rsidR="00E96615" w:rsidRDefault="003137AD">
      <w:pPr>
        <w:pStyle w:val="Speaker"/>
        <w:spacing w:after="60"/>
      </w:pPr>
      <w:r>
        <w:t>(Lizzy Dixon)</w:t>
      </w:r>
    </w:p>
    <w:p w14:paraId="7092C749" w14:textId="7B6F938C" w:rsidR="00CC20FF" w:rsidRDefault="003137AD">
      <w:pPr>
        <w:pStyle w:val="BodyText"/>
        <w:spacing w:after="240"/>
      </w:pPr>
      <w:r>
        <w:t xml:space="preserve">Um, absolutely. And this is what I see happening </w:t>
      </w:r>
      <w:proofErr w:type="gramStart"/>
      <w:r>
        <w:t>over and over again</w:t>
      </w:r>
      <w:proofErr w:type="gramEnd"/>
      <w:r>
        <w:t xml:space="preserve">. Really well-intentioned parents, um, reading becomes a chore, a task that the kids </w:t>
      </w:r>
      <w:proofErr w:type="gramStart"/>
      <w:r>
        <w:t>have to</w:t>
      </w:r>
      <w:proofErr w:type="gramEnd"/>
      <w:r>
        <w:t xml:space="preserve"> tick off. Maybe the parents have, you know, 10 minutes reading before you can do this or, you know, um, and kids then begin to see it as something that they're being made to do, that it's a kind of childhood, um, requirement that they will grow out of. Um, because they don't see their parents reading either. And I think it's a real, um, mistake that parents make to position it as a chore. Um, the </w:t>
      </w:r>
      <w:r>
        <w:t>biggest mistake I see sometimes is when we put it in juxtaposition to screen time. Um, 10 minutes of reading and then you can put the TV on. 10 minutes of reading and then you can play Minecraft.</w:t>
      </w:r>
    </w:p>
    <w:p w14:paraId="390882BE" w14:textId="7830F6B0" w:rsidR="00CC20FF" w:rsidRDefault="00CC20FF" w:rsidP="00CC20FF">
      <w:pPr>
        <w:pStyle w:val="Speaker"/>
        <w:spacing w:after="60"/>
      </w:pPr>
      <w:r>
        <w:t xml:space="preserve">(Kirsten </w:t>
      </w:r>
      <w:r w:rsidR="00650075">
        <w:t>MacGregor</w:t>
      </w:r>
      <w:r>
        <w:t>)</w:t>
      </w:r>
    </w:p>
    <w:p w14:paraId="3A1CB486" w14:textId="19DF8A04" w:rsidR="00CC20FF" w:rsidRDefault="00CC20FF">
      <w:pPr>
        <w:pStyle w:val="BodyText"/>
        <w:spacing w:after="240"/>
      </w:pPr>
      <w:r>
        <w:t xml:space="preserve">Ah, it's </w:t>
      </w:r>
      <w:proofErr w:type="gramStart"/>
      <w:r>
        <w:t>an either-or</w:t>
      </w:r>
      <w:proofErr w:type="gramEnd"/>
      <w:r>
        <w:t xml:space="preserve">. </w:t>
      </w:r>
    </w:p>
    <w:p w14:paraId="74E1809E" w14:textId="77777777" w:rsidR="00CC20FF" w:rsidRDefault="00CC20FF" w:rsidP="00CC20FF">
      <w:pPr>
        <w:pStyle w:val="Speaker"/>
        <w:spacing w:after="60"/>
      </w:pPr>
      <w:r>
        <w:t>(Lizzy Dixon)</w:t>
      </w:r>
    </w:p>
    <w:p w14:paraId="1AE7AC5A" w14:textId="332A2BAB" w:rsidR="00E96615" w:rsidRDefault="00CC20FF">
      <w:pPr>
        <w:pStyle w:val="BodyText"/>
        <w:spacing w:after="240"/>
      </w:pPr>
      <w:r>
        <w:t xml:space="preserve">It's </w:t>
      </w:r>
      <w:proofErr w:type="gramStart"/>
      <w:r>
        <w:t>an either</w:t>
      </w:r>
      <w:proofErr w:type="gramEnd"/>
      <w:r>
        <w:t xml:space="preserve"> or rather than </w:t>
      </w:r>
      <w:proofErr w:type="gramStart"/>
      <w:r>
        <w:t>these are</w:t>
      </w:r>
      <w:proofErr w:type="gramEnd"/>
      <w:r>
        <w:t xml:space="preserve"> two equally enjoyable activities that we can engage in as a family. </w:t>
      </w:r>
    </w:p>
    <w:p w14:paraId="44CBC4AC" w14:textId="77777777" w:rsidR="00E96615" w:rsidRDefault="003137AD">
      <w:pPr>
        <w:pStyle w:val="Speaker"/>
        <w:spacing w:after="60"/>
      </w:pPr>
      <w:r>
        <w:t>(Darren Adams-Beutel)</w:t>
      </w:r>
    </w:p>
    <w:p w14:paraId="7B686AC3" w14:textId="73DA028E" w:rsidR="00E96615" w:rsidRDefault="003137AD">
      <w:pPr>
        <w:pStyle w:val="BodyText"/>
        <w:spacing w:after="240"/>
      </w:pPr>
      <w:r>
        <w:t xml:space="preserve">It's tricky too, because as we know, as kids go into high school, they </w:t>
      </w:r>
      <w:proofErr w:type="gramStart"/>
      <w:r>
        <w:t>actually drop</w:t>
      </w:r>
      <w:proofErr w:type="gramEnd"/>
      <w:r>
        <w:t xml:space="preserve"> the amount of reading that they do. So even those kids that really love reading, </w:t>
      </w:r>
      <w:proofErr w:type="gramStart"/>
      <w:r>
        <w:t>It</w:t>
      </w:r>
      <w:proofErr w:type="gramEnd"/>
      <w:r>
        <w:t xml:space="preserve"> becomes more of a balance between reading for school and the reading that they </w:t>
      </w:r>
      <w:proofErr w:type="gramStart"/>
      <w:r>
        <w:t>have to</w:t>
      </w:r>
      <w:proofErr w:type="gramEnd"/>
      <w:r>
        <w:t xml:space="preserve"> do for content. Um, and then, you know, I guess that they want to break from reading maybe. So that, that reading, the </w:t>
      </w:r>
      <w:proofErr w:type="gramStart"/>
      <w:r>
        <w:t>amount</w:t>
      </w:r>
      <w:proofErr w:type="gramEnd"/>
      <w:r>
        <w:t xml:space="preserve"> of books and the amount of reading time that they have for enjoyment drops, um, as kids go through high school. So. It's, um, yeah, it's tricky. </w:t>
      </w:r>
      <w:proofErr w:type="gramStart"/>
      <w:r>
        <w:t>So</w:t>
      </w:r>
      <w:proofErr w:type="gramEnd"/>
      <w:r>
        <w:t xml:space="preserve"> to, to then try and make it like where </w:t>
      </w:r>
      <w:r>
        <w:lastRenderedPageBreak/>
        <w:t xml:space="preserve">you've got to </w:t>
      </w:r>
      <w:r>
        <w:t xml:space="preserve">do this is, is </w:t>
      </w:r>
      <w:proofErr w:type="gramStart"/>
      <w:r>
        <w:t>really hard</w:t>
      </w:r>
      <w:proofErr w:type="gramEnd"/>
      <w:r>
        <w:t xml:space="preserve"> graft. If you've been reading all day and </w:t>
      </w:r>
      <w:proofErr w:type="gramStart"/>
      <w:r>
        <w:t>you're</w:t>
      </w:r>
      <w:proofErr w:type="gramEnd"/>
      <w:r>
        <w:t xml:space="preserve"> kind of like, oh, well, I just want to go for a walk outside or something. </w:t>
      </w:r>
    </w:p>
    <w:p w14:paraId="6FD4AC47" w14:textId="77777777" w:rsidR="00E96615" w:rsidRDefault="003137AD">
      <w:pPr>
        <w:pStyle w:val="Speaker"/>
        <w:spacing w:after="60"/>
      </w:pPr>
      <w:r>
        <w:t>(Lizzy Dixon)</w:t>
      </w:r>
    </w:p>
    <w:p w14:paraId="4CE2204B" w14:textId="77777777" w:rsidR="00E96615" w:rsidRDefault="003137AD">
      <w:pPr>
        <w:pStyle w:val="BodyText"/>
        <w:spacing w:after="240"/>
      </w:pPr>
      <w:r>
        <w:t xml:space="preserve">Yeah. And I think we forget that as adults, we sometimes come in from work and we, we don't. necessarily sit down with a book. We sit down with a book like on a weekend when we've got </w:t>
      </w:r>
      <w:proofErr w:type="gramStart"/>
      <w:r>
        <w:t>the headspace</w:t>
      </w:r>
      <w:proofErr w:type="gramEnd"/>
      <w:r>
        <w:t xml:space="preserve"> and the time or as we're crawling into bed at night just to read a couple of chapters to put us to sleep. You know, we're not, we're not reading in those busy end parts of our, our days and our lives. We use it as relaxation. </w:t>
      </w:r>
    </w:p>
    <w:p w14:paraId="19FDCADE" w14:textId="77777777" w:rsidR="00E96615" w:rsidRDefault="003137AD">
      <w:pPr>
        <w:pStyle w:val="Speaker"/>
        <w:spacing w:after="60"/>
      </w:pPr>
      <w:r>
        <w:t>(Nick Earls)</w:t>
      </w:r>
    </w:p>
    <w:p w14:paraId="385C7686" w14:textId="77777777" w:rsidR="00E96615" w:rsidRDefault="003137AD">
      <w:pPr>
        <w:pStyle w:val="BodyText"/>
        <w:spacing w:after="240"/>
      </w:pPr>
      <w:r>
        <w:t xml:space="preserve">And most adults aren't reading at all. </w:t>
      </w:r>
    </w:p>
    <w:p w14:paraId="4E3BBE48" w14:textId="77777777" w:rsidR="00E96615" w:rsidRDefault="003137AD">
      <w:pPr>
        <w:pStyle w:val="Speaker"/>
        <w:spacing w:after="60"/>
      </w:pPr>
      <w:r>
        <w:t>(Lizzy Dixon)</w:t>
      </w:r>
    </w:p>
    <w:p w14:paraId="64FFB48F" w14:textId="77777777" w:rsidR="00E96615" w:rsidRDefault="003137AD">
      <w:pPr>
        <w:pStyle w:val="BodyText"/>
        <w:spacing w:after="240"/>
      </w:pPr>
      <w:r>
        <w:t xml:space="preserve">A lot of adults are not reading at all. </w:t>
      </w:r>
    </w:p>
    <w:p w14:paraId="40BEBB13" w14:textId="77777777" w:rsidR="00E96615" w:rsidRDefault="003137AD">
      <w:pPr>
        <w:pStyle w:val="Speaker"/>
        <w:spacing w:after="60"/>
      </w:pPr>
      <w:r>
        <w:t>(Nick Earls)</w:t>
      </w:r>
    </w:p>
    <w:p w14:paraId="406A4FFC" w14:textId="40B36999" w:rsidR="00E96615" w:rsidRDefault="003137AD" w:rsidP="00A45865">
      <w:pPr>
        <w:pStyle w:val="BodyText"/>
        <w:spacing w:after="240"/>
      </w:pPr>
      <w:r>
        <w:t xml:space="preserve">And the rate of reading among adults has fallen progressively this century as we've had more screen opportunities available to us, both in terms of in the phones in our hands and what we can stream to view as drama or comedy. We're </w:t>
      </w:r>
      <w:proofErr w:type="gramStart"/>
      <w:r>
        <w:t>binge watching</w:t>
      </w:r>
      <w:proofErr w:type="gramEnd"/>
      <w:r>
        <w:t xml:space="preserve"> series. We're also busy </w:t>
      </w:r>
      <w:proofErr w:type="gramStart"/>
      <w:r>
        <w:t>on</w:t>
      </w:r>
      <w:proofErr w:type="gramEnd"/>
      <w:r>
        <w:t xml:space="preserve"> social media. And I think for parents for whom reading is an option, I think it's great to be a visible reader to show that, to show that reading is something you value, uh, and to have books around the house. And I think all adults should be</w:t>
      </w:r>
      <w:r w:rsidR="00A45865">
        <w:t xml:space="preserve"> </w:t>
      </w:r>
      <w:r>
        <w:t xml:space="preserve">visible readers if reading is a thing that works for them. If reading doesn't work, for the adults then maybe introduce audio books into </w:t>
      </w:r>
      <w:proofErr w:type="gramStart"/>
      <w:r>
        <w:t>the family</w:t>
      </w:r>
      <w:proofErr w:type="gramEnd"/>
      <w:r>
        <w:t xml:space="preserve"> life and have, uh, and have long form storytelling in some form like that, uh, </w:t>
      </w:r>
      <w:r>
        <w:t xml:space="preserve">as a kind of gateway. </w:t>
      </w:r>
    </w:p>
    <w:p w14:paraId="498B53D5" w14:textId="5E368241" w:rsidR="00E96615" w:rsidRDefault="003137AD">
      <w:pPr>
        <w:pStyle w:val="Speaker"/>
        <w:spacing w:after="60"/>
      </w:pPr>
      <w:r>
        <w:t xml:space="preserve">(Kirsten </w:t>
      </w:r>
      <w:r w:rsidR="00650075">
        <w:t>MacGregor</w:t>
      </w:r>
      <w:r>
        <w:t>)</w:t>
      </w:r>
    </w:p>
    <w:p w14:paraId="0CC15681" w14:textId="0F821278" w:rsidR="00E96615" w:rsidRDefault="003137AD">
      <w:pPr>
        <w:pStyle w:val="BodyText"/>
        <w:spacing w:after="240"/>
      </w:pPr>
      <w:r>
        <w:t xml:space="preserve">I'm keen to get a speechy perspective on this, Darren, because </w:t>
      </w:r>
      <w:r>
        <w:t xml:space="preserve">hearing all this, for some children, it's a chore. Where do you fit in with, where do stories fit in with what you do? </w:t>
      </w:r>
    </w:p>
    <w:p w14:paraId="70205745" w14:textId="77777777" w:rsidR="00E96615" w:rsidRDefault="003137AD">
      <w:pPr>
        <w:pStyle w:val="Speaker"/>
        <w:spacing w:after="60"/>
      </w:pPr>
      <w:r>
        <w:t>(Darren Adams-Beutel)</w:t>
      </w:r>
    </w:p>
    <w:p w14:paraId="34D66120" w14:textId="09155EAA" w:rsidR="00E96615" w:rsidRDefault="003137AD">
      <w:pPr>
        <w:pStyle w:val="BodyText"/>
        <w:spacing w:after="240"/>
      </w:pPr>
      <w:r>
        <w:t xml:space="preserve">Um, it's, it's huge with what we do. Stories are language. So, um, and the, the, where, where we work is in language. </w:t>
      </w:r>
      <w:proofErr w:type="gramStart"/>
      <w:r>
        <w:t>So</w:t>
      </w:r>
      <w:proofErr w:type="gramEnd"/>
      <w:r>
        <w:t xml:space="preserve"> we're speech and language pathologists. </w:t>
      </w:r>
      <w:proofErr w:type="gramStart"/>
      <w:r>
        <w:t>So</w:t>
      </w:r>
      <w:proofErr w:type="gramEnd"/>
      <w:r>
        <w:t xml:space="preserve"> we work with kids who may have difficulties with language as well as speech, things like </w:t>
      </w:r>
      <w:proofErr w:type="gramStart"/>
      <w:r>
        <w:t>lisps</w:t>
      </w:r>
      <w:proofErr w:type="gramEnd"/>
      <w:r>
        <w:t xml:space="preserve">. Um, </w:t>
      </w:r>
      <w:proofErr w:type="gramStart"/>
      <w:r>
        <w:t>And</w:t>
      </w:r>
      <w:proofErr w:type="gramEnd"/>
      <w:r>
        <w:t xml:space="preserve"> stories fit </w:t>
      </w:r>
      <w:proofErr w:type="gramStart"/>
      <w:r>
        <w:t>in to</w:t>
      </w:r>
      <w:proofErr w:type="gramEnd"/>
      <w:r>
        <w:t xml:space="preserve"> that in a huge way. </w:t>
      </w:r>
      <w:proofErr w:type="gramStart"/>
      <w:r>
        <w:t>So</w:t>
      </w:r>
      <w:proofErr w:type="gramEnd"/>
      <w:r>
        <w:t xml:space="preserve"> narratives, uh, what we use all the time when, when we talk to each other, when we tell each other what we did at the weekend, there's structure to that that is consistent. Um, and I'm sure, you know, as Nick knows, there's lots of theories about, there's only </w:t>
      </w:r>
      <w:r w:rsidR="00954912">
        <w:t xml:space="preserve">7 </w:t>
      </w:r>
      <w:r>
        <w:t xml:space="preserve">stories in the world. </w:t>
      </w:r>
    </w:p>
    <w:p w14:paraId="74056A38" w14:textId="77777777" w:rsidR="00A45865" w:rsidRDefault="00A45865">
      <w:pPr>
        <w:pStyle w:val="Speaker"/>
        <w:spacing w:after="60"/>
      </w:pPr>
      <w:r>
        <w:br/>
      </w:r>
    </w:p>
    <w:p w14:paraId="23A50FB7" w14:textId="77777777" w:rsidR="003137AD" w:rsidRDefault="003137AD">
      <w:pPr>
        <w:pStyle w:val="Speaker"/>
        <w:spacing w:after="60"/>
      </w:pPr>
    </w:p>
    <w:p w14:paraId="1F58DE1F" w14:textId="0C0B2C09" w:rsidR="00E96615" w:rsidRDefault="003137AD">
      <w:pPr>
        <w:pStyle w:val="Speaker"/>
        <w:spacing w:after="60"/>
      </w:pPr>
      <w:r>
        <w:lastRenderedPageBreak/>
        <w:t>(Nick Earls)</w:t>
      </w:r>
    </w:p>
    <w:p w14:paraId="2F4E0868" w14:textId="7DCD0696" w:rsidR="00E96615" w:rsidRDefault="003137AD">
      <w:pPr>
        <w:pStyle w:val="BodyText"/>
        <w:spacing w:after="240"/>
      </w:pPr>
      <w:r>
        <w:t xml:space="preserve">And I've written 28. </w:t>
      </w:r>
      <w:proofErr w:type="gramStart"/>
      <w:r>
        <w:t>So</w:t>
      </w:r>
      <w:proofErr w:type="gramEnd"/>
      <w:r>
        <w:t xml:space="preserve"> I must be repeating </w:t>
      </w:r>
      <w:proofErr w:type="gramStart"/>
      <w:r>
        <w:t>myself by definition</w:t>
      </w:r>
      <w:proofErr w:type="gramEnd"/>
      <w:r>
        <w:t xml:space="preserve">. </w:t>
      </w:r>
      <w:r w:rsidR="00A45865">
        <w:t>I've done each one four times. I'm stopping now.</w:t>
      </w:r>
    </w:p>
    <w:p w14:paraId="5FA539A6" w14:textId="77777777" w:rsidR="00E96615" w:rsidRDefault="003137AD">
      <w:pPr>
        <w:pStyle w:val="Speaker"/>
        <w:spacing w:after="60"/>
      </w:pPr>
      <w:r>
        <w:t>(Darren Adams-Beutel)</w:t>
      </w:r>
    </w:p>
    <w:p w14:paraId="60A1742A" w14:textId="3D829477" w:rsidR="00E96615" w:rsidRDefault="003137AD">
      <w:pPr>
        <w:pStyle w:val="BodyText"/>
        <w:spacing w:after="240"/>
      </w:pPr>
      <w:r>
        <w:t xml:space="preserve">So there's, but there's structure that we know when we, when we read a narrative and if we can, um, teach that, and it's a big part of the curriculum, but being we can instill that in kids, then what it does is it takes away some of that processing and allows them to focus on detail and engagement and those things. </w:t>
      </w:r>
    </w:p>
    <w:p w14:paraId="2CF24773" w14:textId="056E53AF" w:rsidR="00E96615" w:rsidRDefault="003137AD">
      <w:pPr>
        <w:pStyle w:val="Speaker"/>
        <w:spacing w:after="60"/>
      </w:pPr>
      <w:r>
        <w:t xml:space="preserve">(Kirsten </w:t>
      </w:r>
      <w:r w:rsidR="00650075">
        <w:t>MacGregor</w:t>
      </w:r>
      <w:r>
        <w:t>)</w:t>
      </w:r>
    </w:p>
    <w:p w14:paraId="65ABD899" w14:textId="618BE479" w:rsidR="00E96615" w:rsidRDefault="003137AD">
      <w:pPr>
        <w:pStyle w:val="BodyText"/>
        <w:spacing w:after="240"/>
      </w:pPr>
      <w:r>
        <w:t xml:space="preserve">So are you saying being, reading books </w:t>
      </w:r>
      <w:proofErr w:type="gramStart"/>
      <w:r>
        <w:t>actually helps</w:t>
      </w:r>
      <w:proofErr w:type="gramEnd"/>
      <w:r>
        <w:t xml:space="preserve"> you with social interactions as well, because you're picking up. </w:t>
      </w:r>
      <w:proofErr w:type="gramStart"/>
      <w:r>
        <w:t>the</w:t>
      </w:r>
      <w:proofErr w:type="gramEnd"/>
      <w:r>
        <w:t xml:space="preserve"> way to tell a </w:t>
      </w:r>
      <w:r w:rsidR="00A45865">
        <w:t>yarn</w:t>
      </w:r>
      <w:r>
        <w:t xml:space="preserve"> in real life. </w:t>
      </w:r>
    </w:p>
    <w:p w14:paraId="0CA14CE9" w14:textId="77777777" w:rsidR="00E96615" w:rsidRDefault="003137AD">
      <w:pPr>
        <w:pStyle w:val="Speaker"/>
        <w:spacing w:after="60"/>
      </w:pPr>
      <w:r>
        <w:t>(Darren Adams-Beutel)</w:t>
      </w:r>
    </w:p>
    <w:p w14:paraId="23104CA1" w14:textId="4EC8E0BB" w:rsidR="00E96615" w:rsidRDefault="003137AD">
      <w:pPr>
        <w:pStyle w:val="BodyText"/>
        <w:spacing w:after="240"/>
      </w:pPr>
      <w:r>
        <w:t xml:space="preserve">Yeah, it totally does. And, and because it's a model, it's just like the models that we have when we model language to our kids when they're growing up and we talk to them and, and, you know, we're giving them language models for them to use. And </w:t>
      </w:r>
      <w:proofErr w:type="gramStart"/>
      <w:r>
        <w:t>unfortunately</w:t>
      </w:r>
      <w:proofErr w:type="gramEnd"/>
      <w:r>
        <w:t xml:space="preserve"> when you're in traffic, sometimes not the best models, but, um, kids do learn them very quickly. Um, but when we're modeling all this stuff, like the behavior of reading and, um, you know, and our kids </w:t>
      </w:r>
      <w:proofErr w:type="gramStart"/>
      <w:r>
        <w:t>seeing</w:t>
      </w:r>
      <w:proofErr w:type="gramEnd"/>
      <w:r>
        <w:t xml:space="preserve"> that we value that. </w:t>
      </w:r>
      <w:proofErr w:type="gramStart"/>
      <w:r>
        <w:t>then</w:t>
      </w:r>
      <w:proofErr w:type="gramEnd"/>
      <w:r>
        <w:t>, you know, that's something that they take away from it. But I've read stories about places I've never been and I've learned about those places.</w:t>
      </w:r>
    </w:p>
    <w:p w14:paraId="3392C194" w14:textId="60672980" w:rsidR="00A45865" w:rsidRDefault="00A45865" w:rsidP="00A45865">
      <w:pPr>
        <w:pStyle w:val="Speaker"/>
        <w:spacing w:after="60"/>
      </w:pPr>
      <w:r>
        <w:t xml:space="preserve">(Kirsten </w:t>
      </w:r>
      <w:r w:rsidR="00650075">
        <w:t>MacGregor</w:t>
      </w:r>
      <w:r>
        <w:t>)</w:t>
      </w:r>
    </w:p>
    <w:p w14:paraId="5246CB56" w14:textId="3DB9D228" w:rsidR="00A45865" w:rsidRDefault="00A45865">
      <w:pPr>
        <w:pStyle w:val="BodyText"/>
        <w:spacing w:after="240"/>
      </w:pPr>
      <w:r>
        <w:t>And I’ve travelled the world…</w:t>
      </w:r>
    </w:p>
    <w:p w14:paraId="435888FD" w14:textId="77777777" w:rsidR="00E96615" w:rsidRDefault="003137AD">
      <w:pPr>
        <w:pStyle w:val="Speaker"/>
        <w:spacing w:after="60"/>
      </w:pPr>
      <w:r>
        <w:t>(Nick Earls)</w:t>
      </w:r>
    </w:p>
    <w:p w14:paraId="68860725" w14:textId="1CC025F8" w:rsidR="00E96615" w:rsidRDefault="003137AD">
      <w:pPr>
        <w:pStyle w:val="BodyText"/>
        <w:spacing w:after="240"/>
      </w:pPr>
      <w:r>
        <w:t xml:space="preserve">And you've found yourself in those places because of how you read, because of the process of reading. And there's plenty of evidence showing, um, what reading does for you </w:t>
      </w:r>
      <w:proofErr w:type="gramStart"/>
      <w:r>
        <w:t>beyond just</w:t>
      </w:r>
      <w:proofErr w:type="gramEnd"/>
      <w:r>
        <w:t xml:space="preserve"> being a chance to encounter a story. Uh, and people have studied it and showed that people who choose to read </w:t>
      </w:r>
      <w:proofErr w:type="gramStart"/>
      <w:r>
        <w:t>character based</w:t>
      </w:r>
      <w:proofErr w:type="gramEnd"/>
      <w:r>
        <w:t xml:space="preserve"> fiction spend more time in the heads of other people, deep in the heads of other people, as you do in a book, and have more empathy. And there </w:t>
      </w:r>
      <w:proofErr w:type="gramStart"/>
      <w:r>
        <w:t>is</w:t>
      </w:r>
      <w:proofErr w:type="gramEnd"/>
      <w:r>
        <w:t xml:space="preserve"> tests that psychologists have done to </w:t>
      </w:r>
      <w:proofErr w:type="gramStart"/>
      <w:r>
        <w:t>actually assess</w:t>
      </w:r>
      <w:proofErr w:type="gramEnd"/>
      <w:r>
        <w:t xml:space="preserve"> the empathy of people. And there have even been ones where they've got them then to read a piece of fiction and then retested them. And it even just switches it on for a shor</w:t>
      </w:r>
      <w:r>
        <w:t xml:space="preserve">t period of time after you've done it, but it can become sustained if you keep reading regularly. </w:t>
      </w:r>
      <w:proofErr w:type="gramStart"/>
      <w:r>
        <w:t>So</w:t>
      </w:r>
      <w:proofErr w:type="gramEnd"/>
      <w:r>
        <w:t xml:space="preserve"> the, the, </w:t>
      </w:r>
      <w:proofErr w:type="gramStart"/>
      <w:r>
        <w:t>But</w:t>
      </w:r>
      <w:proofErr w:type="gramEnd"/>
      <w:r>
        <w:t xml:space="preserve"> we don't want it to look like </w:t>
      </w:r>
      <w:proofErr w:type="gramStart"/>
      <w:r>
        <w:t>medicine</w:t>
      </w:r>
      <w:proofErr w:type="gramEnd"/>
      <w:r>
        <w:t xml:space="preserve"> and we don't want it to look like vegetables because of that. Uh, when I'm in schools talking about reading, one of the things that I look at with students is I asked them, uh, if they, if, if they think reading is more like broccoli or more like hot chips, uh, and, and I tell them it's my job to make them see the hot chip version. of it, the hot chip side</w:t>
      </w:r>
      <w:r>
        <w:t xml:space="preserve"> of it, and why it's </w:t>
      </w:r>
      <w:proofErr w:type="gramStart"/>
      <w:r>
        <w:t>actually something</w:t>
      </w:r>
      <w:proofErr w:type="gramEnd"/>
      <w:r>
        <w:t xml:space="preserve"> they would want to do rather than should do. </w:t>
      </w:r>
    </w:p>
    <w:p w14:paraId="78CD1597" w14:textId="2B0553B0" w:rsidR="00E96615" w:rsidRDefault="003137AD">
      <w:pPr>
        <w:pStyle w:val="Speaker"/>
        <w:spacing w:after="60"/>
      </w:pPr>
      <w:r>
        <w:lastRenderedPageBreak/>
        <w:t xml:space="preserve">(Kirsten </w:t>
      </w:r>
      <w:r w:rsidR="00650075">
        <w:t>MacGregor</w:t>
      </w:r>
      <w:r>
        <w:t>)</w:t>
      </w:r>
    </w:p>
    <w:p w14:paraId="6EC24B6C" w14:textId="7479EFAE" w:rsidR="00E96615" w:rsidRDefault="00954912">
      <w:pPr>
        <w:pStyle w:val="BodyText"/>
        <w:spacing w:after="240"/>
      </w:pPr>
      <w:r>
        <w:t>And there it is. And there it is. And that's the dream, isn't it? It's something we want them to want. Yes.</w:t>
      </w:r>
    </w:p>
    <w:p w14:paraId="2ED45AF5" w14:textId="77777777" w:rsidR="00E96615" w:rsidRDefault="003137AD">
      <w:pPr>
        <w:pStyle w:val="Speaker"/>
        <w:spacing w:after="60"/>
      </w:pPr>
      <w:r>
        <w:t>(Nick Earls)</w:t>
      </w:r>
    </w:p>
    <w:p w14:paraId="23B23210" w14:textId="77777777" w:rsidR="00E96615" w:rsidRDefault="003137AD">
      <w:pPr>
        <w:pStyle w:val="BodyText"/>
        <w:spacing w:after="240"/>
      </w:pPr>
      <w:r>
        <w:t xml:space="preserve">We want to give them a reason to pick up the book. And we then hope the book delivers on that. And if it does, and if it gives them the buzz that reading can give, then they're much more open to </w:t>
      </w:r>
      <w:proofErr w:type="gramStart"/>
      <w:r>
        <w:t>come</w:t>
      </w:r>
      <w:proofErr w:type="gramEnd"/>
      <w:r>
        <w:t xml:space="preserve"> back for more. </w:t>
      </w:r>
    </w:p>
    <w:p w14:paraId="0637471D" w14:textId="6CE28923" w:rsidR="00E96615" w:rsidRDefault="003137AD">
      <w:pPr>
        <w:pStyle w:val="Speaker"/>
        <w:spacing w:after="60"/>
      </w:pPr>
      <w:r>
        <w:t xml:space="preserve">(Kirsten </w:t>
      </w:r>
      <w:r w:rsidR="00650075">
        <w:t>MacGregor</w:t>
      </w:r>
      <w:r>
        <w:t>)</w:t>
      </w:r>
    </w:p>
    <w:p w14:paraId="561AE0F0" w14:textId="77777777" w:rsidR="00954912" w:rsidRDefault="003137AD">
      <w:pPr>
        <w:pStyle w:val="BodyText"/>
        <w:spacing w:after="240"/>
      </w:pPr>
      <w:proofErr w:type="gramStart"/>
      <w:r>
        <w:t>So</w:t>
      </w:r>
      <w:proofErr w:type="gramEnd"/>
      <w:r>
        <w:t xml:space="preserve"> here's some things I'm hearing then. S</w:t>
      </w:r>
      <w:r w:rsidR="00954912">
        <w:t>o f</w:t>
      </w:r>
      <w:r>
        <w:t xml:space="preserve">un, </w:t>
      </w:r>
      <w:proofErr w:type="gramStart"/>
      <w:r>
        <w:t>Don't</w:t>
      </w:r>
      <w:proofErr w:type="gramEnd"/>
      <w:r>
        <w:t xml:space="preserve"> get, don't get too self-important in this space. Find books that are </w:t>
      </w:r>
      <w:proofErr w:type="gramStart"/>
      <w:r>
        <w:t>kid -</w:t>
      </w:r>
      <w:proofErr w:type="spellStart"/>
      <w:proofErr w:type="gramEnd"/>
      <w:r>
        <w:t>centred</w:t>
      </w:r>
      <w:proofErr w:type="spellEnd"/>
      <w:r>
        <w:t>, perhaps.</w:t>
      </w:r>
    </w:p>
    <w:p w14:paraId="7827610D" w14:textId="77777777" w:rsidR="00954912" w:rsidRDefault="00954912" w:rsidP="00954912">
      <w:pPr>
        <w:pStyle w:val="Speaker"/>
        <w:spacing w:after="60"/>
      </w:pPr>
      <w:r>
        <w:t>(Lizzy Dixon)</w:t>
      </w:r>
    </w:p>
    <w:p w14:paraId="46BC7421" w14:textId="77777777" w:rsidR="00954912" w:rsidRDefault="00954912">
      <w:pPr>
        <w:pStyle w:val="BodyText"/>
        <w:spacing w:after="240"/>
      </w:pPr>
      <w:r>
        <w:t xml:space="preserve">Yep. </w:t>
      </w:r>
    </w:p>
    <w:p w14:paraId="1A4E039B" w14:textId="77777777" w:rsidR="00954912" w:rsidRDefault="00954912" w:rsidP="00954912">
      <w:pPr>
        <w:pStyle w:val="Speaker"/>
        <w:spacing w:after="60"/>
      </w:pPr>
      <w:r>
        <w:t>(Kirsten MacGregor)</w:t>
      </w:r>
    </w:p>
    <w:p w14:paraId="38055663" w14:textId="4A9A3E1F" w:rsidR="00E96615" w:rsidRDefault="003137AD">
      <w:pPr>
        <w:pStyle w:val="BodyText"/>
        <w:spacing w:after="240"/>
      </w:pPr>
      <w:r>
        <w:t xml:space="preserve">So, because there are </w:t>
      </w:r>
      <w:proofErr w:type="gramStart"/>
      <w:r>
        <w:t>tropes</w:t>
      </w:r>
      <w:proofErr w:type="gramEnd"/>
      <w:r>
        <w:t xml:space="preserve"> we keep seeing time and time again in books. Parents are always absent. A child's special or the chosen one. I'm looking at you, Darren, who's still waiting to be a wizard. But there are certain things that kids do like. There are some things you could put money </w:t>
      </w:r>
      <w:proofErr w:type="gramStart"/>
      <w:r>
        <w:t>on</w:t>
      </w:r>
      <w:proofErr w:type="gramEnd"/>
      <w:r>
        <w:t xml:space="preserve">. </w:t>
      </w:r>
    </w:p>
    <w:p w14:paraId="3FCFEBEE" w14:textId="77777777" w:rsidR="00E96615" w:rsidRDefault="003137AD">
      <w:pPr>
        <w:pStyle w:val="Speaker"/>
        <w:spacing w:after="60"/>
      </w:pPr>
      <w:r>
        <w:t>(Nick Earls)</w:t>
      </w:r>
    </w:p>
    <w:p w14:paraId="074B6855" w14:textId="77777777" w:rsidR="00A45865" w:rsidRDefault="003137AD">
      <w:pPr>
        <w:pStyle w:val="BodyText"/>
        <w:spacing w:after="240"/>
      </w:pPr>
      <w:r>
        <w:t>Yeah. And I realised this when, um, realized when we were</w:t>
      </w:r>
      <w:r w:rsidR="00A45865">
        <w:t>…</w:t>
      </w:r>
    </w:p>
    <w:p w14:paraId="40C7DB56" w14:textId="15EB0F74" w:rsidR="00A45865" w:rsidRDefault="00A45865" w:rsidP="00A45865">
      <w:pPr>
        <w:pStyle w:val="Speaker"/>
        <w:spacing w:after="60"/>
      </w:pPr>
      <w:r>
        <w:t xml:space="preserve">(Kirsten </w:t>
      </w:r>
      <w:r w:rsidR="00650075">
        <w:t>MacGregor</w:t>
      </w:r>
      <w:r>
        <w:t>)</w:t>
      </w:r>
    </w:p>
    <w:p w14:paraId="3AEBAA97" w14:textId="03A9E33B" w:rsidR="00A45865" w:rsidRDefault="00A45865">
      <w:pPr>
        <w:pStyle w:val="BodyText"/>
        <w:spacing w:after="240"/>
      </w:pPr>
      <w:r>
        <w:t>Boarding school.</w:t>
      </w:r>
    </w:p>
    <w:p w14:paraId="7A3297CC" w14:textId="77777777" w:rsidR="00A45865" w:rsidRDefault="00A45865" w:rsidP="00A45865">
      <w:pPr>
        <w:pStyle w:val="Speaker"/>
        <w:spacing w:after="60"/>
      </w:pPr>
      <w:r>
        <w:t>(Nick Earls)</w:t>
      </w:r>
    </w:p>
    <w:p w14:paraId="5D5BFB8E" w14:textId="7BD21D4C" w:rsidR="00E96615" w:rsidRDefault="00A45865">
      <w:pPr>
        <w:pStyle w:val="BodyText"/>
        <w:spacing w:after="240"/>
      </w:pPr>
      <w:r>
        <w:t xml:space="preserve">When we were thinking of books that meant something to us and the books that we were going to bring quotes for. And I looked up the </w:t>
      </w:r>
      <w:r w:rsidRPr="00A45865">
        <w:rPr>
          <w:i/>
          <w:iCs/>
        </w:rPr>
        <w:t>Weird Stone of B</w:t>
      </w:r>
      <w:r>
        <w:rPr>
          <w:i/>
          <w:iCs/>
        </w:rPr>
        <w:t>risinga</w:t>
      </w:r>
      <w:r w:rsidRPr="00A45865">
        <w:rPr>
          <w:i/>
          <w:iCs/>
        </w:rPr>
        <w:t>m</w:t>
      </w:r>
      <w:r>
        <w:rPr>
          <w:i/>
          <w:iCs/>
        </w:rPr>
        <w:t>e</w:t>
      </w:r>
      <w:r w:rsidRPr="00A45865">
        <w:rPr>
          <w:i/>
          <w:iCs/>
        </w:rPr>
        <w:t>n</w:t>
      </w:r>
      <w:r>
        <w:t xml:space="preserve"> and found that it was a brother and a sister who were staying with family and kind of went into a cave and went to this magical place and things happened and they had adventures no one else had. And I thought, That's my Word Hunter series. It's a homage, not plagiarism. Every bit is different. And yet, uh, so it's, you need a brother and a sister to find a book in a school, a dictionary in a school library. And there's a </w:t>
      </w:r>
      <w:proofErr w:type="gramStart"/>
      <w:r>
        <w:t>light,</w:t>
      </w:r>
      <w:proofErr w:type="gramEnd"/>
      <w:r>
        <w:t xml:space="preserve"> there's something glowing in the dictionary. And it blasts them back into the past and to the various stages of the evolution of a word and they track it back to its origins and they </w:t>
      </w:r>
      <w:proofErr w:type="gramStart"/>
      <w:r>
        <w:t>have to</w:t>
      </w:r>
      <w:proofErr w:type="gramEnd"/>
      <w:r>
        <w:t xml:space="preserve"> keep the word alive in the present. </w:t>
      </w:r>
      <w:proofErr w:type="gramStart"/>
      <w:r>
        <w:t>So</w:t>
      </w:r>
      <w:proofErr w:type="gramEnd"/>
      <w:r>
        <w:t xml:space="preserve"> they've got this quest and they're special, they're chosen. And I love that about </w:t>
      </w:r>
      <w:r w:rsidRPr="00A45865">
        <w:rPr>
          <w:i/>
          <w:iCs/>
        </w:rPr>
        <w:t>The Weird Stone of Brisingamen</w:t>
      </w:r>
      <w:r>
        <w:t xml:space="preserve">, obviously, since it influenced me years later. </w:t>
      </w:r>
    </w:p>
    <w:p w14:paraId="2CCE4DA7" w14:textId="5F9DA6DE" w:rsidR="00E96615" w:rsidRDefault="003137AD">
      <w:pPr>
        <w:pStyle w:val="Speaker"/>
        <w:spacing w:after="60"/>
      </w:pPr>
      <w:r>
        <w:t xml:space="preserve">(Kirsten </w:t>
      </w:r>
      <w:r w:rsidR="00650075">
        <w:t>MacGregor</w:t>
      </w:r>
      <w:r>
        <w:t>)</w:t>
      </w:r>
    </w:p>
    <w:p w14:paraId="0185DC0F" w14:textId="24A0FED5" w:rsidR="00E96615" w:rsidRDefault="003137AD">
      <w:pPr>
        <w:pStyle w:val="BodyText"/>
        <w:spacing w:after="240"/>
      </w:pPr>
      <w:r>
        <w:lastRenderedPageBreak/>
        <w:t xml:space="preserve">I just feel like the more you say that title, the less the words have any meaning for me. Like, </w:t>
      </w:r>
      <w:proofErr w:type="gramStart"/>
      <w:r>
        <w:t>the what</w:t>
      </w:r>
      <w:proofErr w:type="gramEnd"/>
      <w:r>
        <w:t xml:space="preserve"> is it</w:t>
      </w:r>
      <w:r w:rsidR="00A45865">
        <w:t>? Say it</w:t>
      </w:r>
      <w:r>
        <w:t xml:space="preserve"> again? </w:t>
      </w:r>
    </w:p>
    <w:p w14:paraId="0757DD81" w14:textId="77777777" w:rsidR="00E96615" w:rsidRDefault="003137AD">
      <w:pPr>
        <w:pStyle w:val="Speaker"/>
        <w:spacing w:after="60"/>
      </w:pPr>
      <w:r>
        <w:t>(Nick Earls)</w:t>
      </w:r>
    </w:p>
    <w:p w14:paraId="193F61E1" w14:textId="3DED0AB4" w:rsidR="00A45865" w:rsidRDefault="003137AD" w:rsidP="00954912">
      <w:pPr>
        <w:pStyle w:val="BodyText"/>
        <w:spacing w:after="240"/>
      </w:pPr>
      <w:r w:rsidRPr="00A45865">
        <w:rPr>
          <w:i/>
          <w:iCs/>
        </w:rPr>
        <w:t>The Weird Stone of Brisingamen</w:t>
      </w:r>
      <w:r>
        <w:t xml:space="preserve">. </w:t>
      </w:r>
    </w:p>
    <w:p w14:paraId="5DF6861E" w14:textId="77777777" w:rsidR="00954912" w:rsidRDefault="00954912" w:rsidP="00954912">
      <w:pPr>
        <w:pStyle w:val="Speaker"/>
        <w:spacing w:after="60"/>
      </w:pPr>
      <w:r>
        <w:t>(Kirsten MacGregor)</w:t>
      </w:r>
    </w:p>
    <w:p w14:paraId="6D048C05" w14:textId="4B7FE4CF" w:rsidR="00954912" w:rsidRDefault="00954912" w:rsidP="00954912">
      <w:pPr>
        <w:pStyle w:val="BodyText"/>
        <w:spacing w:after="240"/>
      </w:pPr>
      <w:r>
        <w:t>Okay. Catchy.</w:t>
      </w:r>
    </w:p>
    <w:p w14:paraId="3C285A48" w14:textId="2B19D64F" w:rsidR="00A45865" w:rsidRDefault="00A45865" w:rsidP="00A45865">
      <w:pPr>
        <w:pStyle w:val="Speaker"/>
        <w:spacing w:after="60"/>
      </w:pPr>
      <w:r>
        <w:t>(Darren Adams-Beutel)</w:t>
      </w:r>
    </w:p>
    <w:p w14:paraId="328C7793" w14:textId="77777777" w:rsidR="00A45865" w:rsidRDefault="003137AD">
      <w:pPr>
        <w:pStyle w:val="BodyText"/>
        <w:spacing w:after="240"/>
      </w:pPr>
      <w:r>
        <w:t xml:space="preserve">I think it's great. I'm going to remember it. </w:t>
      </w:r>
    </w:p>
    <w:p w14:paraId="610D41B6" w14:textId="77777777" w:rsidR="00A45865" w:rsidRDefault="00A45865" w:rsidP="00A45865">
      <w:pPr>
        <w:pStyle w:val="Speaker"/>
        <w:spacing w:after="60"/>
      </w:pPr>
      <w:r>
        <w:t>(Lizzy Dixon)</w:t>
      </w:r>
    </w:p>
    <w:p w14:paraId="50D95E3A" w14:textId="50E7ACB9" w:rsidR="00E96615" w:rsidRDefault="003137AD">
      <w:pPr>
        <w:pStyle w:val="BodyText"/>
        <w:spacing w:after="240"/>
      </w:pPr>
      <w:r>
        <w:t>I've got to read it.</w:t>
      </w:r>
    </w:p>
    <w:p w14:paraId="3E00BD89" w14:textId="77777777" w:rsidR="00E96615" w:rsidRDefault="003137AD">
      <w:pPr>
        <w:pStyle w:val="Speaker"/>
        <w:spacing w:after="60"/>
      </w:pPr>
      <w:r>
        <w:t>(Nick Earls)</w:t>
      </w:r>
    </w:p>
    <w:p w14:paraId="0CAD0FB2" w14:textId="77777777" w:rsidR="00684006" w:rsidRDefault="003137AD">
      <w:pPr>
        <w:pStyle w:val="BodyText"/>
        <w:spacing w:after="240"/>
      </w:pPr>
      <w:r>
        <w:t>And I think I connected with stories because something funny, I'd be into that. That was great. Um, but I think Lizz</w:t>
      </w:r>
      <w:r w:rsidR="00684006">
        <w:t>y</w:t>
      </w:r>
      <w:r>
        <w:t xml:space="preserve">, when we were talking previously, you talked about. uh, some of the older kids and looking for stories that were </w:t>
      </w:r>
      <w:proofErr w:type="gramStart"/>
      <w:r>
        <w:t>actually sad</w:t>
      </w:r>
      <w:proofErr w:type="gramEnd"/>
      <w:r>
        <w:t xml:space="preserve">. </w:t>
      </w:r>
    </w:p>
    <w:p w14:paraId="3DF5E7FF" w14:textId="77777777" w:rsidR="00684006" w:rsidRDefault="00684006" w:rsidP="00684006">
      <w:pPr>
        <w:pStyle w:val="Speaker"/>
        <w:spacing w:after="60"/>
      </w:pPr>
      <w:r>
        <w:t>(Lizzy Dixon)</w:t>
      </w:r>
    </w:p>
    <w:p w14:paraId="4F2AF495" w14:textId="32E68625" w:rsidR="00684006" w:rsidRDefault="00684006">
      <w:pPr>
        <w:pStyle w:val="BodyText"/>
        <w:spacing w:after="240"/>
      </w:pPr>
      <w:r>
        <w:t>Yes.</w:t>
      </w:r>
    </w:p>
    <w:p w14:paraId="39AADCB7" w14:textId="77777777" w:rsidR="00684006" w:rsidRDefault="00684006" w:rsidP="00684006">
      <w:pPr>
        <w:pStyle w:val="Speaker"/>
        <w:spacing w:after="60"/>
      </w:pPr>
      <w:r>
        <w:t>(Nick Earls)</w:t>
      </w:r>
    </w:p>
    <w:p w14:paraId="07094D60" w14:textId="50B4F9F5" w:rsidR="00E96615" w:rsidRDefault="003137AD">
      <w:pPr>
        <w:pStyle w:val="BodyText"/>
        <w:spacing w:after="240"/>
      </w:pPr>
      <w:r>
        <w:t xml:space="preserve">And for me, it was looking for kind of danger and adventure. And I didn't, most of us aren't leading the special lives that the kids in those books read, but I love the possibility that that might happen and that I might go into the woods near our farm and </w:t>
      </w:r>
      <w:proofErr w:type="gramStart"/>
      <w:r>
        <w:t>the</w:t>
      </w:r>
      <w:proofErr w:type="gramEnd"/>
      <w:r>
        <w:t xml:space="preserve">, the craggy old tree that had been hit by lightning in the middle. And maybe it was a portal to somewhere that would be more interesting. </w:t>
      </w:r>
    </w:p>
    <w:p w14:paraId="0AEA1580" w14:textId="250E390C" w:rsidR="00E96615" w:rsidRDefault="003137AD">
      <w:pPr>
        <w:pStyle w:val="Speaker"/>
        <w:spacing w:after="60"/>
      </w:pPr>
      <w:r>
        <w:t xml:space="preserve">(Kirsten </w:t>
      </w:r>
      <w:r w:rsidR="00650075">
        <w:t>MacGregor</w:t>
      </w:r>
      <w:r>
        <w:t>)</w:t>
      </w:r>
    </w:p>
    <w:p w14:paraId="514776C3" w14:textId="77777777" w:rsidR="00E96615" w:rsidRDefault="003137AD">
      <w:pPr>
        <w:pStyle w:val="BodyText"/>
        <w:spacing w:after="240"/>
      </w:pPr>
      <w:r>
        <w:t xml:space="preserve">The magic. </w:t>
      </w:r>
    </w:p>
    <w:p w14:paraId="3DA3F793" w14:textId="77777777" w:rsidR="00E96615" w:rsidRDefault="003137AD">
      <w:pPr>
        <w:pStyle w:val="Speaker"/>
        <w:spacing w:after="60"/>
      </w:pPr>
      <w:r>
        <w:t>(Nick Earls)</w:t>
      </w:r>
    </w:p>
    <w:p w14:paraId="565D88FC" w14:textId="46FA5468" w:rsidR="00E96615" w:rsidRDefault="003137AD">
      <w:pPr>
        <w:pStyle w:val="BodyText"/>
        <w:spacing w:after="240"/>
      </w:pPr>
      <w:r>
        <w:t xml:space="preserve">And that's what I found with </w:t>
      </w:r>
      <w:proofErr w:type="gramStart"/>
      <w:r>
        <w:t>the, the</w:t>
      </w:r>
      <w:proofErr w:type="gramEnd"/>
      <w:r>
        <w:t xml:space="preserve"> Word</w:t>
      </w:r>
      <w:r w:rsidR="00684006">
        <w:t xml:space="preserve"> Hunter’</w:t>
      </w:r>
      <w:r>
        <w:t xml:space="preserve">s books </w:t>
      </w:r>
      <w:proofErr w:type="gramStart"/>
      <w:r>
        <w:t>was</w:t>
      </w:r>
      <w:proofErr w:type="gramEnd"/>
      <w:r>
        <w:t xml:space="preserve"> that was a, an aspect of it that students connected with. It's like normal kids my age in my, in my part of the world, suddenly get this opportunity to be special. And it's dangerous. And I've got to follow them through to the end to see that they make it. But I want to see what happens. </w:t>
      </w:r>
    </w:p>
    <w:p w14:paraId="202C9F8F" w14:textId="3961DB2F" w:rsidR="00684006" w:rsidRDefault="00684006" w:rsidP="00684006">
      <w:pPr>
        <w:pStyle w:val="Speaker"/>
        <w:spacing w:after="60"/>
      </w:pPr>
      <w:r>
        <w:t xml:space="preserve">(Kirsten </w:t>
      </w:r>
      <w:r w:rsidR="00650075">
        <w:t>MacGregor</w:t>
      </w:r>
      <w:r>
        <w:t>)</w:t>
      </w:r>
    </w:p>
    <w:p w14:paraId="076DF3BF" w14:textId="40E10307" w:rsidR="00684006" w:rsidRDefault="00684006">
      <w:pPr>
        <w:pStyle w:val="BodyText"/>
        <w:spacing w:after="240"/>
      </w:pPr>
      <w:r>
        <w:t>I love that.</w:t>
      </w:r>
    </w:p>
    <w:p w14:paraId="5D5D096E" w14:textId="77777777" w:rsidR="00E96615" w:rsidRDefault="003137AD">
      <w:pPr>
        <w:pStyle w:val="Speaker"/>
        <w:spacing w:after="60"/>
      </w:pPr>
      <w:r>
        <w:t>(Darren Adams-Beutel)</w:t>
      </w:r>
    </w:p>
    <w:p w14:paraId="33E6FA9C" w14:textId="77777777" w:rsidR="00684006" w:rsidRDefault="003137AD">
      <w:pPr>
        <w:pStyle w:val="BodyText"/>
        <w:spacing w:after="240"/>
      </w:pPr>
      <w:r>
        <w:lastRenderedPageBreak/>
        <w:t xml:space="preserve">It's an escape, right? </w:t>
      </w:r>
    </w:p>
    <w:p w14:paraId="246A53EB" w14:textId="77777777" w:rsidR="00684006" w:rsidRDefault="00684006" w:rsidP="00684006">
      <w:pPr>
        <w:pStyle w:val="Speaker"/>
        <w:spacing w:after="60"/>
      </w:pPr>
      <w:r>
        <w:t>(Nick Earls)</w:t>
      </w:r>
    </w:p>
    <w:p w14:paraId="6021F15D" w14:textId="77777777" w:rsidR="00684006" w:rsidRDefault="003137AD">
      <w:pPr>
        <w:pStyle w:val="BodyText"/>
        <w:spacing w:after="240"/>
      </w:pPr>
      <w:r>
        <w:t xml:space="preserve">Yeah, it's an escape. </w:t>
      </w:r>
    </w:p>
    <w:p w14:paraId="113555A7" w14:textId="77777777" w:rsidR="00684006" w:rsidRDefault="00684006" w:rsidP="00684006">
      <w:pPr>
        <w:pStyle w:val="Speaker"/>
        <w:spacing w:after="60"/>
      </w:pPr>
      <w:r>
        <w:t>(Darren Adams-Beutel)</w:t>
      </w:r>
    </w:p>
    <w:p w14:paraId="5942C066" w14:textId="0479C5C6" w:rsidR="00684006" w:rsidRDefault="00684006" w:rsidP="00954912">
      <w:pPr>
        <w:pStyle w:val="BodyText"/>
        <w:spacing w:after="240"/>
      </w:pPr>
      <w:r>
        <w:t xml:space="preserve">An escape from what's really happening. </w:t>
      </w:r>
    </w:p>
    <w:p w14:paraId="078F34B4" w14:textId="18359921" w:rsidR="00E96615" w:rsidRDefault="003137AD">
      <w:pPr>
        <w:pStyle w:val="Speaker"/>
        <w:spacing w:after="60"/>
      </w:pPr>
      <w:r>
        <w:t xml:space="preserve">(Kirsten </w:t>
      </w:r>
      <w:r w:rsidR="00650075">
        <w:t>MacGregor</w:t>
      </w:r>
      <w:r>
        <w:t>)</w:t>
      </w:r>
    </w:p>
    <w:p w14:paraId="2E4AC29B" w14:textId="63BBBEEE" w:rsidR="00E96615" w:rsidRDefault="003137AD">
      <w:pPr>
        <w:pStyle w:val="BodyText"/>
        <w:spacing w:after="240"/>
      </w:pPr>
      <w:r>
        <w:t xml:space="preserve">And frankly, the world is ugly and complicated right now. We should be giving kids every outlet we can. So going for the sad book is almost a novelty. That's not something that's their life. Or they might have the opportunity to dream and to travel through a book. What, </w:t>
      </w:r>
      <w:proofErr w:type="gramStart"/>
      <w:r>
        <w:t>Are</w:t>
      </w:r>
      <w:proofErr w:type="gramEnd"/>
      <w:r>
        <w:t xml:space="preserve"> there considerations we should have for a child who might have experienced trauma in terms of books? And, or how much do we think about this, that a book could in fact, exacerbate trauma? </w:t>
      </w:r>
    </w:p>
    <w:p w14:paraId="05188742" w14:textId="77777777" w:rsidR="00E96615" w:rsidRDefault="003137AD">
      <w:pPr>
        <w:pStyle w:val="Speaker"/>
        <w:spacing w:after="60"/>
      </w:pPr>
      <w:r>
        <w:t>(Lizzy Dixon)</w:t>
      </w:r>
    </w:p>
    <w:p w14:paraId="39F959D2" w14:textId="693B7679" w:rsidR="00684006" w:rsidRDefault="003137AD">
      <w:pPr>
        <w:pStyle w:val="BodyText"/>
        <w:spacing w:after="240"/>
      </w:pPr>
      <w:r>
        <w:t xml:space="preserve">Absolutely. </w:t>
      </w:r>
      <w:proofErr w:type="gramStart"/>
      <w:r>
        <w:t>And I,</w:t>
      </w:r>
      <w:proofErr w:type="gramEnd"/>
      <w:r>
        <w:t xml:space="preserve"> I think when I know</w:t>
      </w:r>
      <w:proofErr w:type="gramStart"/>
      <w:r>
        <w:t>, like</w:t>
      </w:r>
      <w:proofErr w:type="gramEnd"/>
      <w:r>
        <w:t xml:space="preserve"> the reason that I always give kids a heads up on that </w:t>
      </w:r>
      <w:proofErr w:type="gramStart"/>
      <w:r>
        <w:t>particular book</w:t>
      </w:r>
      <w:proofErr w:type="gramEnd"/>
      <w:r>
        <w:t xml:space="preserve"> is that I, you know, you want them to have a chance to, </w:t>
      </w:r>
      <w:proofErr w:type="gramStart"/>
      <w:r>
        <w:t>to</w:t>
      </w:r>
      <w:proofErr w:type="gramEnd"/>
      <w:r>
        <w:t xml:space="preserve">, um, self-censor. </w:t>
      </w:r>
      <w:proofErr w:type="gramStart"/>
      <w:r>
        <w:t>So</w:t>
      </w:r>
      <w:proofErr w:type="gramEnd"/>
      <w:r>
        <w:t xml:space="preserve"> I, when I have books that I believe have challenging </w:t>
      </w:r>
      <w:proofErr w:type="gramStart"/>
      <w:r>
        <w:t>content, I</w:t>
      </w:r>
      <w:proofErr w:type="gramEnd"/>
      <w:r>
        <w:t xml:space="preserve">, I will just let kids know, </w:t>
      </w:r>
      <w:r w:rsidR="00684006">
        <w:t>‘</w:t>
      </w:r>
      <w:r>
        <w:t>Hey, did you know this one's about</w:t>
      </w:r>
      <w:r w:rsidR="00684006">
        <w:t>’,</w:t>
      </w:r>
      <w:r>
        <w:t xml:space="preserve"> and </w:t>
      </w:r>
      <w:proofErr w:type="gramStart"/>
      <w:r>
        <w:t>you</w:t>
      </w:r>
      <w:proofErr w:type="gramEnd"/>
      <w:r>
        <w:t xml:space="preserve"> sometimes I'll do what I saw yesterday. They'll just put the book down and move on to another. And sometimes they'll, they'll be really, </w:t>
      </w:r>
      <w:proofErr w:type="gramStart"/>
      <w:r>
        <w:t>really keen</w:t>
      </w:r>
      <w:proofErr w:type="gramEnd"/>
      <w:r>
        <w:t xml:space="preserve">. Um, and I think. </w:t>
      </w:r>
      <w:r w:rsidR="00684006">
        <w:t>B</w:t>
      </w:r>
      <w:r>
        <w:t xml:space="preserve">ut I do think we don't </w:t>
      </w:r>
      <w:r>
        <w:t xml:space="preserve">always give kids credit for the capacity </w:t>
      </w:r>
      <w:proofErr w:type="gramStart"/>
      <w:r>
        <w:t>to self -</w:t>
      </w:r>
      <w:proofErr w:type="gramEnd"/>
      <w:r>
        <w:t xml:space="preserve">censor with a book and a screen is in your face. Um, and you, you, it's </w:t>
      </w:r>
      <w:proofErr w:type="gramStart"/>
      <w:r>
        <w:t>really hard</w:t>
      </w:r>
      <w:proofErr w:type="gramEnd"/>
      <w:r>
        <w:t xml:space="preserve">. You kind of get drawn in. You, you, you. </w:t>
      </w:r>
      <w:proofErr w:type="gramStart"/>
      <w:r>
        <w:t>turning</w:t>
      </w:r>
      <w:proofErr w:type="gramEnd"/>
      <w:r>
        <w:t xml:space="preserve"> it off is a lot more difficult. The action is happening so fast. Um, whereas a book, if you get to a bit and you think this is </w:t>
      </w:r>
      <w:proofErr w:type="gramStart"/>
      <w:r>
        <w:t>really uncomfortable</w:t>
      </w:r>
      <w:proofErr w:type="gramEnd"/>
      <w:r>
        <w:t xml:space="preserve"> for me, it's very easy to close it and walk away. And I, I often have this conversation with parents around Harry Potter where, um, you know, Harry Potter gets really, </w:t>
      </w:r>
      <w:proofErr w:type="gramStart"/>
      <w:r>
        <w:t>really dark</w:t>
      </w:r>
      <w:proofErr w:type="gramEnd"/>
      <w:r>
        <w:t>,</w:t>
      </w:r>
      <w:r>
        <w:t xml:space="preserve"> really, </w:t>
      </w:r>
      <w:proofErr w:type="gramStart"/>
      <w:r>
        <w:t>really soon</w:t>
      </w:r>
      <w:proofErr w:type="gramEnd"/>
      <w:r>
        <w:t xml:space="preserve">. Um, so book one, two, three, lovely for primary school. And then they do </w:t>
      </w:r>
      <w:proofErr w:type="gramStart"/>
      <w:r>
        <w:t>actually get</w:t>
      </w:r>
      <w:proofErr w:type="gramEnd"/>
      <w:r>
        <w:t xml:space="preserve"> quite dark. And I've had lots of parents asking me about it and some parents, I was like, </w:t>
      </w:r>
      <w:proofErr w:type="gramStart"/>
      <w:r>
        <w:t>Oh</w:t>
      </w:r>
      <w:proofErr w:type="gramEnd"/>
      <w:r>
        <w:t xml:space="preserve">, you know, </w:t>
      </w:r>
      <w:proofErr w:type="gramStart"/>
      <w:r>
        <w:t>Do</w:t>
      </w:r>
      <w:proofErr w:type="gramEnd"/>
      <w:r>
        <w:t xml:space="preserve"> you think that they've read the book? Should I let them watch the films? I said, well, no, because the films of MA15</w:t>
      </w:r>
      <w:r w:rsidR="00684006">
        <w:t>+</w:t>
      </w:r>
      <w:r>
        <w:t xml:space="preserve">, um, because the kids can't put it down. And when your kid's reading the book, if they want to self-censor, they can, without losing face as much as with a film as well, they can </w:t>
      </w:r>
      <w:r>
        <w:t>put it down and walk away. They don't have to explain to anyone why they've put it down and walked away. They can just. It's private.</w:t>
      </w:r>
    </w:p>
    <w:p w14:paraId="0EE7E4C7" w14:textId="4B7428DE" w:rsidR="00684006" w:rsidRDefault="00684006" w:rsidP="00684006">
      <w:pPr>
        <w:pStyle w:val="Speaker"/>
        <w:spacing w:after="60"/>
      </w:pPr>
      <w:r>
        <w:t xml:space="preserve">(Kirsten </w:t>
      </w:r>
      <w:r w:rsidR="00650075">
        <w:t>MacGregor</w:t>
      </w:r>
      <w:r>
        <w:t>)</w:t>
      </w:r>
    </w:p>
    <w:p w14:paraId="082F6B9A" w14:textId="1B44D057" w:rsidR="00E96615" w:rsidRDefault="003137AD">
      <w:pPr>
        <w:pStyle w:val="BodyText"/>
        <w:spacing w:after="240"/>
      </w:pPr>
      <w:r>
        <w:t xml:space="preserve">Is this a big thing for speeches? </w:t>
      </w:r>
    </w:p>
    <w:p w14:paraId="3CBFADDC" w14:textId="77777777" w:rsidR="00E96615" w:rsidRDefault="003137AD">
      <w:pPr>
        <w:pStyle w:val="Speaker"/>
        <w:spacing w:after="60"/>
      </w:pPr>
      <w:r>
        <w:t>(Darren Adams-Beutel)</w:t>
      </w:r>
    </w:p>
    <w:p w14:paraId="207D97A8" w14:textId="60063566" w:rsidR="00E96615" w:rsidRDefault="00684006">
      <w:pPr>
        <w:pStyle w:val="BodyText"/>
        <w:spacing w:after="240"/>
      </w:pPr>
      <w:r>
        <w:t xml:space="preserve">Yeah, um, because you, you, you can process stuff. You can stop. You can read something again. You can kind of go back and think about it and pause. Whereas if you're watching a film with someone, no one appreciates it if you stop it and you rewind it and you think about it and turn it </w:t>
      </w:r>
      <w:r>
        <w:lastRenderedPageBreak/>
        <w:t xml:space="preserve">off. And, and we don't do that with screens, but with a book you can stop, you know, you can think about it and pause and reread and. </w:t>
      </w:r>
    </w:p>
    <w:p w14:paraId="0D2FCD7E" w14:textId="77777777" w:rsidR="00E96615" w:rsidRDefault="003137AD">
      <w:pPr>
        <w:pStyle w:val="Speaker"/>
        <w:spacing w:after="60"/>
      </w:pPr>
      <w:r>
        <w:t>(Nick Earls)</w:t>
      </w:r>
    </w:p>
    <w:p w14:paraId="2347A190" w14:textId="4EA4F7F9" w:rsidR="00684006" w:rsidRDefault="003137AD" w:rsidP="00954912">
      <w:pPr>
        <w:pStyle w:val="BodyText"/>
        <w:spacing w:after="240"/>
      </w:pPr>
      <w:r>
        <w:t xml:space="preserve">And I think we've got to be mindful of that. pattern of reading that approach to books and support that in kids and not go, you haven't done your reading today. </w:t>
      </w:r>
    </w:p>
    <w:p w14:paraId="3FBF05B4" w14:textId="293CF9CB" w:rsidR="00E96615" w:rsidRDefault="003137AD">
      <w:pPr>
        <w:pStyle w:val="Speaker"/>
        <w:spacing w:after="60"/>
      </w:pPr>
      <w:r>
        <w:t>(Lizzy Dixon)</w:t>
      </w:r>
    </w:p>
    <w:p w14:paraId="3DD741CD" w14:textId="77777777" w:rsidR="005C17EB" w:rsidRDefault="003137AD">
      <w:pPr>
        <w:pStyle w:val="BodyText"/>
        <w:spacing w:after="240"/>
      </w:pPr>
      <w:r>
        <w:t xml:space="preserve">Yes. I've had lots of times you have children who will read half a book and they'll bring it back. </w:t>
      </w:r>
      <w:r w:rsidR="00684006">
        <w:t>‘</w:t>
      </w:r>
      <w:r>
        <w:t xml:space="preserve">I'm like, </w:t>
      </w:r>
      <w:proofErr w:type="gramStart"/>
      <w:r>
        <w:t>Oh</w:t>
      </w:r>
      <w:proofErr w:type="gramEnd"/>
      <w:r>
        <w:t xml:space="preserve"> darling, I can see your bookmarks halfway through. Do you want to have it another week?</w:t>
      </w:r>
      <w:r w:rsidR="00684006">
        <w:t xml:space="preserve"> </w:t>
      </w:r>
      <w:r>
        <w:t>No. Did you like it? Yeah, it was great.</w:t>
      </w:r>
      <w:r w:rsidR="00684006">
        <w:t xml:space="preserve">’ </w:t>
      </w:r>
      <w:r>
        <w:t xml:space="preserve">And it can be </w:t>
      </w:r>
      <w:proofErr w:type="gramStart"/>
      <w:r>
        <w:t>really hard</w:t>
      </w:r>
      <w:proofErr w:type="gramEnd"/>
      <w:r>
        <w:t xml:space="preserve">. Parents will often contact me and say, </w:t>
      </w:r>
      <w:r w:rsidR="00684006">
        <w:t>‘</w:t>
      </w:r>
      <w:r>
        <w:t>you know, they're not finishing anything</w:t>
      </w:r>
      <w:r w:rsidR="00684006">
        <w:t>’</w:t>
      </w:r>
      <w:r>
        <w:t xml:space="preserve">. I'm </w:t>
      </w:r>
      <w:proofErr w:type="gramStart"/>
      <w:r>
        <w:t xml:space="preserve">like, </w:t>
      </w:r>
      <w:r w:rsidR="00684006">
        <w:t>‘</w:t>
      </w:r>
      <w:proofErr w:type="gramEnd"/>
      <w:r>
        <w:t>that's okay. They're dipping their toes. They're reading half the book</w:t>
      </w:r>
      <w:r w:rsidR="00684006">
        <w:t>’</w:t>
      </w:r>
      <w:r>
        <w:t xml:space="preserve">. Um, and they, and then kids will sometimes </w:t>
      </w:r>
      <w:proofErr w:type="gramStart"/>
      <w:r>
        <w:t>say,</w:t>
      </w:r>
      <w:proofErr w:type="gramEnd"/>
      <w:r>
        <w:t xml:space="preserve"> to them a couple of years later when they're ready for them. Um, sometimes they won't, they've, they've had their time with th</w:t>
      </w:r>
      <w:r>
        <w:t xml:space="preserve">at </w:t>
      </w:r>
      <w:proofErr w:type="gramStart"/>
      <w:r>
        <w:t>book</w:t>
      </w:r>
      <w:proofErr w:type="gramEnd"/>
      <w:r>
        <w:t xml:space="preserve"> and they're not interested in getting to the end of the story and, and they should have permission to do that. </w:t>
      </w:r>
    </w:p>
    <w:p w14:paraId="776AD4FC" w14:textId="77777777" w:rsidR="005C17EB" w:rsidRDefault="005C17EB" w:rsidP="005C17EB">
      <w:pPr>
        <w:pStyle w:val="Speaker"/>
        <w:spacing w:after="60"/>
      </w:pPr>
      <w:r>
        <w:t>(Nick Earls)</w:t>
      </w:r>
    </w:p>
    <w:p w14:paraId="67111ED5" w14:textId="1B7A7B71" w:rsidR="005C17EB" w:rsidRDefault="005C17EB" w:rsidP="005C17EB">
      <w:pPr>
        <w:pStyle w:val="BodyText"/>
        <w:spacing w:after="240"/>
      </w:pPr>
      <w:r>
        <w:t>Yes, they should.</w:t>
      </w:r>
    </w:p>
    <w:p w14:paraId="0CF51392" w14:textId="29273112" w:rsidR="00E96615" w:rsidRDefault="003137AD">
      <w:pPr>
        <w:pStyle w:val="Speaker"/>
        <w:spacing w:after="60"/>
      </w:pPr>
      <w:r>
        <w:t xml:space="preserve">(Kirsten </w:t>
      </w:r>
      <w:r w:rsidR="00650075">
        <w:t>MacGregor</w:t>
      </w:r>
      <w:r>
        <w:t>)</w:t>
      </w:r>
    </w:p>
    <w:p w14:paraId="30FC8568" w14:textId="520E4C82" w:rsidR="00E96615" w:rsidRDefault="005C17EB">
      <w:pPr>
        <w:pStyle w:val="BodyText"/>
        <w:spacing w:after="240"/>
      </w:pPr>
      <w:r>
        <w:t xml:space="preserve">And there's a world of </w:t>
      </w:r>
      <w:proofErr w:type="gramStart"/>
      <w:r>
        <w:t>difference</w:t>
      </w:r>
      <w:proofErr w:type="gramEnd"/>
      <w:r>
        <w:t xml:space="preserve"> writing for these different age groups and you've done it, Nick. I mean, what do you have to keep in mind writing for the different age groups across this? </w:t>
      </w:r>
    </w:p>
    <w:p w14:paraId="6296B78D" w14:textId="77777777" w:rsidR="00E96615" w:rsidRDefault="003137AD">
      <w:pPr>
        <w:pStyle w:val="Speaker"/>
        <w:spacing w:after="60"/>
      </w:pPr>
      <w:r>
        <w:t>(Nick Earls)</w:t>
      </w:r>
    </w:p>
    <w:p w14:paraId="4B0C9515" w14:textId="7D0CB2EB" w:rsidR="00E96615" w:rsidRDefault="003137AD">
      <w:pPr>
        <w:pStyle w:val="BodyText"/>
        <w:spacing w:after="240"/>
      </w:pPr>
      <w:r>
        <w:t>What you need to keep in mind, I think whatever age group you're writing for is at heart thinking What can I do that will create a compelling reading experience for the people I think might fit with this book? And there might be different things for different age groups. I remember working with Mark McLeod, a very experienced publisher of children's books, who was the editor on the Word</w:t>
      </w:r>
      <w:r w:rsidR="005C17EB">
        <w:t xml:space="preserve"> </w:t>
      </w:r>
      <w:r>
        <w:t xml:space="preserve">Hunter series. And he said, compared with my work for readers older than that, I always needed to be conscious of narrative and make sure I was always telling a story and giving story reasons to keep reading rather than just kind of character reasons to keep reading. </w:t>
      </w:r>
    </w:p>
    <w:p w14:paraId="3CC01FF2" w14:textId="082BE193" w:rsidR="00E96615" w:rsidRDefault="003137AD">
      <w:pPr>
        <w:pStyle w:val="Speaker"/>
        <w:spacing w:after="60"/>
      </w:pPr>
      <w:r>
        <w:t xml:space="preserve">(Kirsten </w:t>
      </w:r>
      <w:r w:rsidR="00650075">
        <w:t>MacGregor</w:t>
      </w:r>
      <w:r>
        <w:t>)</w:t>
      </w:r>
    </w:p>
    <w:p w14:paraId="31964E2C" w14:textId="332A690C" w:rsidR="00E96615" w:rsidRDefault="005C17EB">
      <w:pPr>
        <w:pStyle w:val="BodyText"/>
        <w:spacing w:after="240"/>
      </w:pPr>
      <w:r>
        <w:t xml:space="preserve">Ah so plot-driven rather than character-driven? Is that what </w:t>
      </w:r>
      <w:proofErr w:type="gramStart"/>
      <w:r>
        <w:t>you</w:t>
      </w:r>
      <w:proofErr w:type="gramEnd"/>
      <w:r>
        <w:t xml:space="preserve">? </w:t>
      </w:r>
    </w:p>
    <w:p w14:paraId="6E41BDDB" w14:textId="77777777" w:rsidR="00E96615" w:rsidRDefault="003137AD">
      <w:pPr>
        <w:pStyle w:val="Speaker"/>
        <w:spacing w:after="60"/>
      </w:pPr>
      <w:r>
        <w:t>(Nick Earls)</w:t>
      </w:r>
    </w:p>
    <w:p w14:paraId="6B1D6C86" w14:textId="77777777" w:rsidR="00E96615" w:rsidRDefault="003137AD">
      <w:pPr>
        <w:pStyle w:val="BodyText"/>
        <w:spacing w:after="240"/>
      </w:pPr>
      <w:r>
        <w:t xml:space="preserve">I guess it is, but, but making a lot more than my adult books. </w:t>
      </w:r>
    </w:p>
    <w:p w14:paraId="62D93528" w14:textId="77777777" w:rsidR="00E96615" w:rsidRDefault="003137AD">
      <w:pPr>
        <w:pStyle w:val="Speaker"/>
        <w:spacing w:after="60"/>
      </w:pPr>
      <w:r>
        <w:t>(Lizzy Dixon)</w:t>
      </w:r>
    </w:p>
    <w:p w14:paraId="41D92FB3" w14:textId="77777777" w:rsidR="00E96615" w:rsidRDefault="003137AD">
      <w:pPr>
        <w:pStyle w:val="BodyText"/>
        <w:spacing w:after="240"/>
      </w:pPr>
      <w:r>
        <w:lastRenderedPageBreak/>
        <w:t xml:space="preserve">And look, I read, I have, uh, kindergarten groups and playgroup groups come into my library and there's nothing that exposes a badly written children's book like reading it to </w:t>
      </w:r>
      <w:proofErr w:type="gramStart"/>
      <w:r>
        <w:t>zero to five year olds</w:t>
      </w:r>
      <w:proofErr w:type="gramEnd"/>
      <w:r>
        <w:t xml:space="preserve">. Because if it's not been well put together, the children will just walk away. </w:t>
      </w:r>
    </w:p>
    <w:p w14:paraId="4407BCA5" w14:textId="77777777" w:rsidR="00E96615" w:rsidRDefault="003137AD">
      <w:pPr>
        <w:pStyle w:val="Speaker"/>
        <w:spacing w:after="60"/>
      </w:pPr>
      <w:r>
        <w:t>(Nick Earls)</w:t>
      </w:r>
    </w:p>
    <w:p w14:paraId="77DCDEE1" w14:textId="77777777" w:rsidR="00E96615" w:rsidRDefault="003137AD">
      <w:pPr>
        <w:pStyle w:val="BodyText"/>
        <w:spacing w:after="240"/>
      </w:pPr>
      <w:r>
        <w:t xml:space="preserve">And sometimes with those, if it's not been well put together and you read it, you think, </w:t>
      </w:r>
      <w:proofErr w:type="gramStart"/>
      <w:r>
        <w:t>Did</w:t>
      </w:r>
      <w:proofErr w:type="gramEnd"/>
      <w:r>
        <w:t xml:space="preserve"> you ever think about reading this aloud? </w:t>
      </w:r>
    </w:p>
    <w:p w14:paraId="6F5F4EE1" w14:textId="77777777" w:rsidR="00E96615" w:rsidRDefault="003137AD">
      <w:pPr>
        <w:pStyle w:val="Speaker"/>
        <w:spacing w:after="60"/>
      </w:pPr>
      <w:r>
        <w:t>(Lizzy Dixon)</w:t>
      </w:r>
    </w:p>
    <w:p w14:paraId="7FD3BA7D" w14:textId="77777777" w:rsidR="005C17EB" w:rsidRDefault="003137AD">
      <w:pPr>
        <w:pStyle w:val="BodyText"/>
        <w:spacing w:after="240"/>
      </w:pPr>
      <w:r>
        <w:t xml:space="preserve">Yes, absolutely. And when they're well written, they have a beautiful rhythm to them. </w:t>
      </w:r>
    </w:p>
    <w:p w14:paraId="50813ED2" w14:textId="4E5774A2" w:rsidR="005C17EB" w:rsidRDefault="005C17EB" w:rsidP="005C17EB">
      <w:pPr>
        <w:pStyle w:val="Speaker"/>
        <w:spacing w:after="60"/>
      </w:pPr>
      <w:r>
        <w:t xml:space="preserve">(Kirsten </w:t>
      </w:r>
      <w:r w:rsidR="00650075">
        <w:t>MacGregor</w:t>
      </w:r>
      <w:r>
        <w:t>)</w:t>
      </w:r>
    </w:p>
    <w:p w14:paraId="1E66D882" w14:textId="58372B6C" w:rsidR="005C17EB" w:rsidRDefault="005C17EB">
      <w:pPr>
        <w:pStyle w:val="BodyText"/>
        <w:spacing w:after="240"/>
      </w:pPr>
      <w:r>
        <w:t>There it is, that musical element to them.</w:t>
      </w:r>
    </w:p>
    <w:p w14:paraId="353F66E3" w14:textId="77777777" w:rsidR="005C17EB" w:rsidRDefault="005C17EB" w:rsidP="005C17EB">
      <w:pPr>
        <w:pStyle w:val="Speaker"/>
        <w:spacing w:after="60"/>
      </w:pPr>
      <w:r>
        <w:t>(Lizzy Dixon)</w:t>
      </w:r>
    </w:p>
    <w:p w14:paraId="03B61435" w14:textId="732F6085" w:rsidR="00E96615" w:rsidRDefault="003137AD">
      <w:pPr>
        <w:pStyle w:val="BodyText"/>
        <w:spacing w:after="240"/>
      </w:pPr>
      <w:r>
        <w:t xml:space="preserve">They have moments where you can stop and engage the kids with all their senses. So, you know, even if it's not written on the page, there'll be moments where it makes sense to stop and say, </w:t>
      </w:r>
      <w:r w:rsidR="005C17EB">
        <w:t>‘</w:t>
      </w:r>
      <w:r>
        <w:t>Hey, everyone, let's be a snake, like the character in the book</w:t>
      </w:r>
      <w:r w:rsidR="005C17EB">
        <w:t>’</w:t>
      </w:r>
      <w:r>
        <w:t xml:space="preserve"> and get them all slithering around or </w:t>
      </w:r>
      <w:r w:rsidR="005C17EB">
        <w:t>‘</w:t>
      </w:r>
      <w:r>
        <w:t>everyone, let's be a truck. Vroom, vroom, vroom, vroom.</w:t>
      </w:r>
      <w:r w:rsidR="005C17EB">
        <w:t>’</w:t>
      </w:r>
      <w:r>
        <w:t xml:space="preserve"> And, and so the book </w:t>
      </w:r>
      <w:r w:rsidR="005C17EB">
        <w:t>gets the,</w:t>
      </w:r>
      <w:r>
        <w:t xml:space="preserve"> the kind of draw them in and the experience of </w:t>
      </w:r>
      <w:proofErr w:type="gramStart"/>
      <w:r>
        <w:t>the</w:t>
      </w:r>
      <w:proofErr w:type="gramEnd"/>
      <w:r>
        <w:t xml:space="preserve">, the books allow a story time experience, um, rather than just a kind of monotonous, um. </w:t>
      </w:r>
    </w:p>
    <w:p w14:paraId="7B31E894" w14:textId="77777777" w:rsidR="00E96615" w:rsidRDefault="003137AD">
      <w:pPr>
        <w:pStyle w:val="Speaker"/>
        <w:spacing w:after="60"/>
      </w:pPr>
      <w:r>
        <w:t>(Darren Adams-Beutel)</w:t>
      </w:r>
    </w:p>
    <w:p w14:paraId="4B813ED9" w14:textId="2019F7F2" w:rsidR="00E96615" w:rsidRDefault="003137AD">
      <w:pPr>
        <w:pStyle w:val="BodyText"/>
        <w:spacing w:after="240"/>
      </w:pPr>
      <w:r>
        <w:t xml:space="preserve">And that's huge too, really. So that, that concept of having a dialogue. </w:t>
      </w:r>
      <w:proofErr w:type="gramStart"/>
      <w:r>
        <w:t>with</w:t>
      </w:r>
      <w:proofErr w:type="gramEnd"/>
      <w:r>
        <w:t xml:space="preserve"> the book, you know, there's an interaction, not just, so you read it the first </w:t>
      </w:r>
      <w:proofErr w:type="gramStart"/>
      <w:r>
        <w:t>time</w:t>
      </w:r>
      <w:proofErr w:type="gramEnd"/>
      <w:r>
        <w:t xml:space="preserve"> and you know, we know we're reading it 20 times. So, so, you know, and maybe after a few times you don't read it at all. You just talk about what happens and talk about the pitches and have a conversation. Do you remember when we did this at the beach or, you know, I think of, um, that beautiful Alison Lester book. Um, what's it called? The beach? </w:t>
      </w:r>
    </w:p>
    <w:p w14:paraId="3854DDA1" w14:textId="77777777" w:rsidR="00E96615" w:rsidRDefault="003137AD">
      <w:pPr>
        <w:pStyle w:val="Speaker"/>
        <w:spacing w:after="60"/>
      </w:pPr>
      <w:r>
        <w:t>(Lizzy Dixon)</w:t>
      </w:r>
    </w:p>
    <w:p w14:paraId="2AC73851" w14:textId="20158D6E" w:rsidR="00E96615" w:rsidRDefault="003137AD">
      <w:pPr>
        <w:pStyle w:val="BodyText"/>
        <w:spacing w:after="240"/>
        <w:rPr>
          <w:i/>
          <w:iCs/>
        </w:rPr>
      </w:pPr>
      <w:r>
        <w:t xml:space="preserve">Um, uh, </w:t>
      </w:r>
      <w:r w:rsidR="00021D77">
        <w:t xml:space="preserve">oh my </w:t>
      </w:r>
      <w:r>
        <w:t>goodness. Uh,</w:t>
      </w:r>
      <w:r w:rsidR="00021D77">
        <w:t xml:space="preserve"> </w:t>
      </w:r>
      <w:proofErr w:type="spellStart"/>
      <w:proofErr w:type="gramStart"/>
      <w:r w:rsidR="00021D77">
        <w:t>imag</w:t>
      </w:r>
      <w:proofErr w:type="spellEnd"/>
      <w:r w:rsidR="00021D77">
        <w:t>..</w:t>
      </w:r>
      <w:proofErr w:type="gramEnd"/>
      <w:r w:rsidR="00021D77">
        <w:t xml:space="preserve"> </w:t>
      </w:r>
      <w:proofErr w:type="gramStart"/>
      <w:r w:rsidR="00021D77">
        <w:t>no..</w:t>
      </w:r>
      <w:proofErr w:type="gramEnd"/>
    </w:p>
    <w:p w14:paraId="0027720F" w14:textId="77777777" w:rsidR="00021D77" w:rsidRDefault="00021D77" w:rsidP="00021D77">
      <w:pPr>
        <w:pStyle w:val="Speaker"/>
        <w:spacing w:after="60"/>
      </w:pPr>
      <w:r>
        <w:t>(Darren Adams-Beutel)</w:t>
      </w:r>
    </w:p>
    <w:p w14:paraId="254917EC" w14:textId="023DFE9B" w:rsidR="00021D77" w:rsidRDefault="00021D77" w:rsidP="00021D77">
      <w:pPr>
        <w:pStyle w:val="BodyText"/>
        <w:spacing w:after="240"/>
        <w:rPr>
          <w:i/>
          <w:iCs/>
        </w:rPr>
      </w:pPr>
      <w:r>
        <w:t xml:space="preserve">There’s </w:t>
      </w:r>
      <w:proofErr w:type="spellStart"/>
      <w:r>
        <w:t>gonna</w:t>
      </w:r>
      <w:proofErr w:type="spellEnd"/>
      <w:r>
        <w:t xml:space="preserve"> be lots of people yelling…</w:t>
      </w:r>
    </w:p>
    <w:p w14:paraId="7229FACD" w14:textId="51A85341" w:rsidR="00021D77" w:rsidRDefault="00021D77" w:rsidP="00021D77">
      <w:pPr>
        <w:pStyle w:val="Speaker"/>
        <w:spacing w:after="60"/>
      </w:pPr>
      <w:r>
        <w:t>(Together)</w:t>
      </w:r>
    </w:p>
    <w:p w14:paraId="72D455F8" w14:textId="55621587" w:rsidR="00021D77" w:rsidRPr="00021D77" w:rsidRDefault="00021D77" w:rsidP="00021D77">
      <w:pPr>
        <w:pStyle w:val="BodyText"/>
        <w:spacing w:after="240"/>
        <w:rPr>
          <w:i/>
          <w:iCs/>
        </w:rPr>
      </w:pPr>
      <w:r w:rsidRPr="00021D77">
        <w:rPr>
          <w:i/>
          <w:iCs/>
        </w:rPr>
        <w:t>Magic Beach.</w:t>
      </w:r>
    </w:p>
    <w:p w14:paraId="37C83233" w14:textId="77777777" w:rsidR="00E96615" w:rsidRDefault="003137AD">
      <w:pPr>
        <w:pStyle w:val="Speaker"/>
        <w:spacing w:after="60"/>
      </w:pPr>
      <w:r>
        <w:t>(Darren Adams-Beutel)</w:t>
      </w:r>
    </w:p>
    <w:p w14:paraId="163A9FE7" w14:textId="77777777" w:rsidR="00E96615" w:rsidRDefault="003137AD">
      <w:pPr>
        <w:pStyle w:val="BodyText"/>
        <w:spacing w:after="240"/>
      </w:pPr>
      <w:r>
        <w:t xml:space="preserve">I remember reading that to the kids and then talking about when we went to Caloundra and the rock pools and making that, and they can experience that and go, yeah, I've done that. </w:t>
      </w:r>
    </w:p>
    <w:p w14:paraId="62151E6F" w14:textId="190593BC" w:rsidR="00E96615" w:rsidRDefault="003137AD">
      <w:pPr>
        <w:pStyle w:val="Speaker"/>
        <w:spacing w:after="60"/>
      </w:pPr>
      <w:r>
        <w:lastRenderedPageBreak/>
        <w:t xml:space="preserve">(Kirsten </w:t>
      </w:r>
      <w:r w:rsidR="00650075">
        <w:t>MacGregor</w:t>
      </w:r>
      <w:r>
        <w:t>)</w:t>
      </w:r>
    </w:p>
    <w:p w14:paraId="17B916B9" w14:textId="5A194A80" w:rsidR="00021D77" w:rsidRDefault="003137AD" w:rsidP="007F1F6D">
      <w:pPr>
        <w:pStyle w:val="BodyText"/>
        <w:spacing w:after="240"/>
      </w:pPr>
      <w:r>
        <w:t xml:space="preserve">That's a technical term for that, isn't it? That interaction. </w:t>
      </w:r>
      <w:r w:rsidR="00021D77">
        <w:t>What do you, uh, story dialogue?</w:t>
      </w:r>
      <w:r w:rsidR="007F1F6D">
        <w:t xml:space="preserve"> Oh okay.</w:t>
      </w:r>
    </w:p>
    <w:p w14:paraId="51A68E86" w14:textId="75DF6F2D" w:rsidR="00E96615" w:rsidRDefault="003137AD">
      <w:pPr>
        <w:pStyle w:val="Speaker"/>
        <w:spacing w:after="60"/>
      </w:pPr>
      <w:r>
        <w:t>(Darren Adams-Beutel)</w:t>
      </w:r>
    </w:p>
    <w:p w14:paraId="0D07080D" w14:textId="5C48F9DD" w:rsidR="00E96615" w:rsidRDefault="00021D77">
      <w:pPr>
        <w:pStyle w:val="BodyText"/>
        <w:spacing w:after="240"/>
      </w:pPr>
      <w:r>
        <w:t xml:space="preserve">It’s just sort of generalizing, I guess. Oh, that’s story grammar was what we talked about before, which is that concept of, you know, character setting, complication. You try and solve the complication. So, um, but yeah, </w:t>
      </w:r>
      <w:proofErr w:type="spellStart"/>
      <w:r>
        <w:t>generalising</w:t>
      </w:r>
      <w:proofErr w:type="spellEnd"/>
      <w:r>
        <w:t xml:space="preserve"> is that. I'm going to bring this to my own experience. I've done stuff like that. And then </w:t>
      </w:r>
      <w:proofErr w:type="gramStart"/>
      <w:r>
        <w:t>all of</w:t>
      </w:r>
      <w:proofErr w:type="gramEnd"/>
      <w:r>
        <w:t xml:space="preserve"> a </w:t>
      </w:r>
      <w:proofErr w:type="gramStart"/>
      <w:r>
        <w:t>sudden</w:t>
      </w:r>
      <w:proofErr w:type="gramEnd"/>
      <w:r>
        <w:t xml:space="preserve"> you've got stuff to, to hang that on some, something to make it better. </w:t>
      </w:r>
    </w:p>
    <w:p w14:paraId="61CC8AAD" w14:textId="7C830EE3" w:rsidR="00E96615" w:rsidRDefault="003137AD">
      <w:pPr>
        <w:pStyle w:val="Speaker"/>
        <w:spacing w:after="60"/>
      </w:pPr>
      <w:r>
        <w:t xml:space="preserve">(Kirsten </w:t>
      </w:r>
      <w:r w:rsidR="00650075">
        <w:t>MacGregor</w:t>
      </w:r>
      <w:r>
        <w:t>)</w:t>
      </w:r>
    </w:p>
    <w:p w14:paraId="7EF0F246" w14:textId="0C903CCB" w:rsidR="00E96615" w:rsidRDefault="003137AD">
      <w:pPr>
        <w:pStyle w:val="BodyText"/>
        <w:spacing w:after="240"/>
      </w:pPr>
      <w:r>
        <w:t xml:space="preserve">I reckon this is worth an </w:t>
      </w:r>
      <w:proofErr w:type="gramStart"/>
      <w:r>
        <w:t>episode in its own right</w:t>
      </w:r>
      <w:proofErr w:type="gramEnd"/>
      <w:r>
        <w:t xml:space="preserve">. Let's make that next edition of </w:t>
      </w:r>
      <w:r w:rsidRPr="007F1F6D">
        <w:rPr>
          <w:i/>
          <w:iCs/>
        </w:rPr>
        <w:t>Read Your Green</w:t>
      </w:r>
      <w:r>
        <w:t>s because there's so much there for us in the art of storytelling. But to wrap up this episode, what are your key takeaways then? We started off asking the question, what makes a good kid's book? What are the key takeaways for a parent listening to this today, Lizz</w:t>
      </w:r>
      <w:r w:rsidR="00021D77">
        <w:t>y</w:t>
      </w:r>
      <w:r>
        <w:t xml:space="preserve">? </w:t>
      </w:r>
    </w:p>
    <w:p w14:paraId="7C8B690D" w14:textId="77777777" w:rsidR="00E96615" w:rsidRDefault="003137AD">
      <w:pPr>
        <w:pStyle w:val="Speaker"/>
        <w:spacing w:after="60"/>
      </w:pPr>
      <w:r>
        <w:t>(Lizzy Dixon)</w:t>
      </w:r>
    </w:p>
    <w:p w14:paraId="0B4A2138" w14:textId="77777777" w:rsidR="00E96615" w:rsidRDefault="003137AD">
      <w:pPr>
        <w:pStyle w:val="BodyText"/>
        <w:spacing w:after="240"/>
      </w:pPr>
      <w:r>
        <w:t xml:space="preserve">I think the key takeaways are to not worry too much about what you think is good literature. Um, don't think of books as junk food or vegetables, just books are books and let your kids enjoy what they will enjoy. </w:t>
      </w:r>
    </w:p>
    <w:p w14:paraId="35E920CF" w14:textId="77777777" w:rsidR="00E96615" w:rsidRDefault="003137AD">
      <w:pPr>
        <w:pStyle w:val="Speaker"/>
        <w:spacing w:after="60"/>
      </w:pPr>
      <w:r>
        <w:t>(Nick Earls)</w:t>
      </w:r>
    </w:p>
    <w:p w14:paraId="4B9C7945" w14:textId="77777777" w:rsidR="00E96615" w:rsidRDefault="003137AD">
      <w:pPr>
        <w:pStyle w:val="BodyText"/>
        <w:spacing w:after="240"/>
      </w:pPr>
      <w:r>
        <w:t xml:space="preserve">Uh, yeah, I think </w:t>
      </w:r>
      <w:proofErr w:type="gramStart"/>
      <w:r>
        <w:t>the, the</w:t>
      </w:r>
      <w:proofErr w:type="gramEnd"/>
      <w:r>
        <w:t xml:space="preserve"> books that will work best for your child are the ones that might compel them for a reason. Something, give them a reason to read the book or, or let them see, give, offer them a book, offer them books that might give them something to connect with, uh, and give them a reason to read it other than it being a book. And then if they discover what books can do, then perhaps they can read more broadly from there. </w:t>
      </w:r>
    </w:p>
    <w:p w14:paraId="4CE51E43" w14:textId="6CDDDA8E" w:rsidR="00E96615" w:rsidRDefault="003137AD">
      <w:pPr>
        <w:pStyle w:val="Speaker"/>
        <w:spacing w:after="60"/>
      </w:pPr>
      <w:r>
        <w:t xml:space="preserve">(Kirsten </w:t>
      </w:r>
      <w:r w:rsidR="00650075">
        <w:t>MacGregor</w:t>
      </w:r>
      <w:r>
        <w:t>)</w:t>
      </w:r>
    </w:p>
    <w:p w14:paraId="0CC6D426" w14:textId="77777777" w:rsidR="00E96615" w:rsidRDefault="003137AD">
      <w:pPr>
        <w:pStyle w:val="BodyText"/>
        <w:spacing w:after="240"/>
      </w:pPr>
      <w:r>
        <w:t xml:space="preserve">You know your kids best. You know what might strike a chord. And Dan? </w:t>
      </w:r>
    </w:p>
    <w:p w14:paraId="42C5672F" w14:textId="77777777" w:rsidR="00E96615" w:rsidRDefault="003137AD">
      <w:pPr>
        <w:pStyle w:val="Speaker"/>
        <w:spacing w:after="60"/>
      </w:pPr>
      <w:r>
        <w:t>(Darren Adams-Beutel)</w:t>
      </w:r>
    </w:p>
    <w:p w14:paraId="2A144473" w14:textId="77777777" w:rsidR="00E96615" w:rsidRDefault="003137AD">
      <w:pPr>
        <w:pStyle w:val="BodyText"/>
        <w:spacing w:after="240"/>
      </w:pPr>
      <w:r>
        <w:t xml:space="preserve">I think the best </w:t>
      </w:r>
      <w:proofErr w:type="gramStart"/>
      <w:r>
        <w:t>kids</w:t>
      </w:r>
      <w:proofErr w:type="gramEnd"/>
      <w:r>
        <w:t xml:space="preserve"> books are the ones that kids read. </w:t>
      </w:r>
    </w:p>
    <w:p w14:paraId="6692C977" w14:textId="740C5194" w:rsidR="00E96615" w:rsidRDefault="003137AD">
      <w:pPr>
        <w:pStyle w:val="Speaker"/>
        <w:spacing w:after="60"/>
      </w:pPr>
      <w:r>
        <w:t xml:space="preserve">(Kirsten </w:t>
      </w:r>
      <w:r w:rsidR="00650075">
        <w:t>MacGregor</w:t>
      </w:r>
      <w:r>
        <w:t>)</w:t>
      </w:r>
    </w:p>
    <w:p w14:paraId="17905642" w14:textId="77777777" w:rsidR="00021D77" w:rsidRDefault="003137AD">
      <w:pPr>
        <w:pStyle w:val="BodyText"/>
        <w:spacing w:after="240"/>
      </w:pPr>
      <w:r>
        <w:t xml:space="preserve">There it is. And on that note, we will bring this story to a close. Stay tuned for the next chapter of </w:t>
      </w:r>
      <w:r w:rsidRPr="00021D77">
        <w:rPr>
          <w:i/>
          <w:iCs/>
        </w:rPr>
        <w:t>Read Your Greens</w:t>
      </w:r>
      <w:r>
        <w:t xml:space="preserve"> as we feed your children's imaginations one book at a time. My thanks to our panel, Nick Earls, Lizzie Dixon, and Darren Adams -Butel. Next time on Read Your Greens, we'll be discussing the art of storytime, how books are often core to our happiest memories, and why some tips and tricks for anyone reluctant to read out loud to their kids. I'm Kirsten McGregor. Thanks for your company. </w:t>
      </w:r>
    </w:p>
    <w:p w14:paraId="1AF12775" w14:textId="33D233AA" w:rsidR="00021D77" w:rsidRDefault="00021D77" w:rsidP="00021D77">
      <w:pPr>
        <w:pStyle w:val="Speaker"/>
        <w:spacing w:after="60"/>
      </w:pPr>
      <w:r>
        <w:lastRenderedPageBreak/>
        <w:t>(Kids)</w:t>
      </w:r>
    </w:p>
    <w:p w14:paraId="12C5ABC5" w14:textId="379FF5A1" w:rsidR="00021D77" w:rsidRDefault="003137AD" w:rsidP="00250E56">
      <w:pPr>
        <w:pStyle w:val="BodyText"/>
        <w:spacing w:after="240"/>
      </w:pPr>
      <w:r>
        <w:t xml:space="preserve">Thanks for listening. </w:t>
      </w:r>
    </w:p>
    <w:p w14:paraId="30836927" w14:textId="50A7B5E0" w:rsidR="00021D77" w:rsidRDefault="00021D77" w:rsidP="00021D77">
      <w:pPr>
        <w:pStyle w:val="Speaker"/>
        <w:spacing w:after="60"/>
      </w:pPr>
      <w:r>
        <w:t xml:space="preserve">(Kirsten </w:t>
      </w:r>
      <w:r w:rsidR="00650075">
        <w:t>MacGregor</w:t>
      </w:r>
      <w:r>
        <w:t>)</w:t>
      </w:r>
    </w:p>
    <w:p w14:paraId="132FFB49" w14:textId="1749F0E1" w:rsidR="00E96615" w:rsidRDefault="003137AD">
      <w:pPr>
        <w:pStyle w:val="BodyText"/>
        <w:spacing w:after="240"/>
      </w:pPr>
      <w:r>
        <w:t xml:space="preserve">The Department of Education acknowledges the traditional owners of the lands from across Queensland. We pay our respects to the elders past and present. They hold the memories, the traditions, the culture and the hopes of Aboriginal and Torres Strait Islander peoples. </w:t>
      </w:r>
    </w:p>
    <w:sectPr w:rsidR="00E9661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54935621">
    <w:abstractNumId w:val="8"/>
  </w:num>
  <w:num w:numId="2" w16cid:durableId="756756628">
    <w:abstractNumId w:val="6"/>
  </w:num>
  <w:num w:numId="3" w16cid:durableId="570890115">
    <w:abstractNumId w:val="5"/>
  </w:num>
  <w:num w:numId="4" w16cid:durableId="24603478">
    <w:abstractNumId w:val="4"/>
  </w:num>
  <w:num w:numId="5" w16cid:durableId="520750456">
    <w:abstractNumId w:val="7"/>
  </w:num>
  <w:num w:numId="6" w16cid:durableId="1546677036">
    <w:abstractNumId w:val="3"/>
  </w:num>
  <w:num w:numId="7" w16cid:durableId="742684532">
    <w:abstractNumId w:val="2"/>
  </w:num>
  <w:num w:numId="8" w16cid:durableId="937446869">
    <w:abstractNumId w:val="1"/>
  </w:num>
  <w:num w:numId="9" w16cid:durableId="1219171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1D77"/>
    <w:rsid w:val="00034616"/>
    <w:rsid w:val="0006063C"/>
    <w:rsid w:val="000A1648"/>
    <w:rsid w:val="000E1972"/>
    <w:rsid w:val="000E57D3"/>
    <w:rsid w:val="0015074B"/>
    <w:rsid w:val="00250E56"/>
    <w:rsid w:val="0029639D"/>
    <w:rsid w:val="003137AD"/>
    <w:rsid w:val="00326F90"/>
    <w:rsid w:val="0036334A"/>
    <w:rsid w:val="004C47D7"/>
    <w:rsid w:val="00544EB3"/>
    <w:rsid w:val="005C17EB"/>
    <w:rsid w:val="00650075"/>
    <w:rsid w:val="00684006"/>
    <w:rsid w:val="006A7A87"/>
    <w:rsid w:val="007F1F6D"/>
    <w:rsid w:val="00954912"/>
    <w:rsid w:val="00985A16"/>
    <w:rsid w:val="00A45865"/>
    <w:rsid w:val="00AA1D8D"/>
    <w:rsid w:val="00AC4A92"/>
    <w:rsid w:val="00B47730"/>
    <w:rsid w:val="00C43470"/>
    <w:rsid w:val="00CB0664"/>
    <w:rsid w:val="00CB2F69"/>
    <w:rsid w:val="00CC20FF"/>
    <w:rsid w:val="00E96615"/>
    <w:rsid w:val="00EB1C56"/>
    <w:rsid w:val="00F82CD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131F86"/>
  <w14:defaultImageDpi w14:val="300"/>
  <w15:docId w15:val="{8461D37B-4214-47FF-AB75-B232C9191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2C2C2C"/>
      <w:spacing w:val="5"/>
      <w:kern w:val="28"/>
      <w:sz w:val="3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rPr>
      <w:rFonts w:ascii="Calibri" w:hAnsi="Calibri"/>
      <w:color w:val="000000"/>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imestamp">
    <w:name w:val="Timestamp"/>
    <w:rPr>
      <w:rFonts w:ascii="Calibri" w:hAnsi="Calibri"/>
      <w:color w:val="909090"/>
      <w:sz w:val="18"/>
    </w:rPr>
  </w:style>
  <w:style w:type="paragraph" w:customStyle="1" w:styleId="Speaker">
    <w:name w:val="Speaker"/>
    <w:rPr>
      <w:rFonts w:ascii="Calibri" w:hAnsi="Calibri"/>
      <w:b/>
      <w:color w:val="4A4A4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66AF0884AD2BF4E81E976A84177B600" ma:contentTypeVersion="1" ma:contentTypeDescription="Create a new document." ma:contentTypeScope="" ma:versionID="2bbbc402f63b98a5ddb765cff53587b9">
  <xsd:schema xmlns:xsd="http://www.w3.org/2001/XMLSchema" xmlns:xs="http://www.w3.org/2001/XMLSchema" xmlns:p="http://schemas.microsoft.com/office/2006/metadata/properties" xmlns:ns1="http://schemas.microsoft.com/sharepoint/v3" xmlns:ns2="cb3c87a9-729f-4b5b-b995-78be8b1e41f4" targetNamespace="http://schemas.microsoft.com/office/2006/metadata/properties" ma:root="true" ma:fieldsID="d65c6699bd6834fc2ae756ef8c3eab89" ns1:_="" ns2:_="">
    <xsd:import namespace="http://schemas.microsoft.com/sharepoint/v3"/>
    <xsd:import namespace="cb3c87a9-729f-4b5b-b995-78be8b1e41f4"/>
    <xsd:element name="properties">
      <xsd:complexType>
        <xsd:sequence>
          <xsd:element name="documentManagement">
            <xsd:complexType>
              <xsd:all>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3c87a9-729f-4b5b-b995-78be8b1e41f4" elementFormDefault="qualified">
    <xsd:import namespace="http://schemas.microsoft.com/office/2006/documentManagement/types"/>
    <xsd:import namespace="http://schemas.microsoft.com/office/infopath/2007/PartnerControls"/>
    <xsd:element name="PPContentOwner" ma:index="8"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9"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0"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1" nillable="true" ma:displayName="Submitted Date" ma:description="The date and time when this item was submitted for approval." ma:format="DateOnly" ma:internalName="PPSubmittedDate">
      <xsd:simpleType>
        <xsd:restriction base="dms:DateTime"/>
      </xsd:simpleType>
    </xsd:element>
    <xsd:element name="PPModeratedBy" ma:index="12"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3" nillable="true" ma:displayName="Moderated Date" ma:description="The date that the item was either approved or rejected." ma:format="DateOnly" ma:internalName="PPModeratedDate">
      <xsd:simpleType>
        <xsd:restriction base="dms:DateTime"/>
      </xsd:simpleType>
    </xsd:element>
    <xsd:element name="PPReferenceNumber" ma:index="14" nillable="true" ma:displayName="Reference Number" ma:description="The identifier from another system that represents or is related to this item (if applicable)." ma:internalName="PPReferenceNumber">
      <xsd:simpleType>
        <xsd:restriction base="dms:Text">
          <xsd:maxLength value="240"/>
        </xsd:restriction>
      </xsd:simpleType>
    </xsd:element>
    <xsd:element name="PPContentApprover" ma:index="15"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6" nillable="true" ma:displayName="Review Date" ma:description="The date the item's content will be next due for review." ma:format="DateOnly" ma:internalName="PPReviewDate">
      <xsd:simpleType>
        <xsd:restriction base="dms:DateTime"/>
      </xsd:simpleType>
    </xsd:element>
    <xsd:element name="PPLastReviewedDate" ma:index="17" nillable="true" ma:displayName="Last Reviewed Date" ma:description="The date the item's content was last reviewed." ma:internalName="PPLastReviewedDate">
      <xsd:simpleType>
        <xsd:restriction base="dms:DateTime"/>
      </xsd:simpleType>
    </xsd:element>
    <xsd:element name="PPLastReviewedBy" ma:index="18"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19"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eferenceNumber xmlns="cb3c87a9-729f-4b5b-b995-78be8b1e41f4" xsi:nil="true"/>
    <PPModeratedBy xmlns="cb3c87a9-729f-4b5b-b995-78be8b1e41f4">
      <UserInfo>
        <DisplayName>CHEN, Sharen</DisplayName>
        <AccountId>11922</AccountId>
        <AccountType/>
      </UserInfo>
    </PPModeratedBy>
    <PPContentApprover xmlns="cb3c87a9-729f-4b5b-b995-78be8b1e41f4">
      <UserInfo>
        <DisplayName/>
        <AccountId xsi:nil="true"/>
        <AccountType/>
      </UserInfo>
    </PPContentApprover>
    <PPModeratedDate xmlns="cb3c87a9-729f-4b5b-b995-78be8b1e41f4">2026-05-25T23:03:58+00:00</PPModeratedDate>
    <PPLastReviewedBy xmlns="cb3c87a9-729f-4b5b-b995-78be8b1e41f4">
      <UserInfo>
        <DisplayName>CHEN, Sharen</DisplayName>
        <AccountId>11922</AccountId>
        <AccountType/>
      </UserInfo>
    </PPLastReviewedBy>
    <PPContentOwner xmlns="cb3c87a9-729f-4b5b-b995-78be8b1e41f4">
      <UserInfo>
        <DisplayName>TRANCHIDA, Tony</DisplayName>
        <AccountId>650</AccountId>
        <AccountType/>
      </UserInfo>
    </PPContentOwner>
    <PPPublishedNotificationAddresses xmlns="cb3c87a9-729f-4b5b-b995-78be8b1e41f4" xsi:nil="true"/>
    <PPSubmittedBy xmlns="cb3c87a9-729f-4b5b-b995-78be8b1e41f4">
      <UserInfo>
        <DisplayName/>
        <AccountId xsi:nil="true"/>
        <AccountType/>
      </UserInfo>
    </PPSubmittedBy>
    <PPSubmittedDate xmlns="cb3c87a9-729f-4b5b-b995-78be8b1e41f4" xsi:nil="true"/>
    <PublishingExpirationDate xmlns="http://schemas.microsoft.com/sharepoint/v3" xsi:nil="true"/>
    <PPLastReviewedDate xmlns="cb3c87a9-729f-4b5b-b995-78be8b1e41f4">2026-05-25T23:03:59+00:00</PPLastReviewedDate>
    <PublishingStartDate xmlns="http://schemas.microsoft.com/sharepoint/v3" xsi:nil="true"/>
    <PPReviewDate xmlns="cb3c87a9-729f-4b5b-b995-78be8b1e41f4" xsi:nil="true"/>
    <PPContentAuthor xmlns="cb3c87a9-729f-4b5b-b995-78be8b1e41f4">
      <UserInfo>
        <DisplayName/>
        <AccountId xsi:nil="true"/>
        <AccountType/>
      </UserInfo>
    </PPContentAuthor>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5D18DDB1-1836-4D7B-B727-6E66945ADBA8}"/>
</file>

<file path=customXml/itemProps3.xml><?xml version="1.0" encoding="utf-8"?>
<ds:datastoreItem xmlns:ds="http://schemas.openxmlformats.org/officeDocument/2006/customXml" ds:itemID="{B5F9824F-88DC-46A9-9203-B269EC02D6CE}"/>
</file>

<file path=customXml/itemProps4.xml><?xml version="1.0" encoding="utf-8"?>
<ds:datastoreItem xmlns:ds="http://schemas.openxmlformats.org/officeDocument/2006/customXml" ds:itemID="{10C673FB-02EB-4F5D-A220-E5EA6736ACD6}"/>
</file>

<file path=docProps/app.xml><?xml version="1.0" encoding="utf-8"?>
<Properties xmlns="http://schemas.openxmlformats.org/officeDocument/2006/extended-properties" xmlns:vt="http://schemas.openxmlformats.org/officeDocument/2006/docPropsVTypes">
  <Template>Normal.dotm</Template>
  <TotalTime>195</TotalTime>
  <Pages>25</Pages>
  <Words>6679</Words>
  <Characters>38072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44662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 challenge podcast—Episode 1: What makes a great kids book?</dc:title>
  <dc:subject>Reading challenge podcast—Episode 1: What makes a great kids book?</dc:subject>
  <dc:creator>Queensland Government</dc:creator>
  <cp:keywords>Reading challenge; podcast; Episode 1; What makes a great kids book?; transcript</cp:keywords>
  <cp:revision>5</cp:revision>
  <dcterms:created xsi:type="dcterms:W3CDTF">2026-04-21T02:06:00Z</dcterms:created>
  <dcterms:modified xsi:type="dcterms:W3CDTF">2026-05-05T03:40:00Z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0x010100066AF0884AD2BF4E81E976A84177B600</vt:lpwstr>
  </property>
</Properties>
</file>