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6565" w14:textId="77777777" w:rsidR="0014280C" w:rsidRDefault="00000000">
      <w:pPr>
        <w:pStyle w:val="Title"/>
        <w:spacing w:after="240"/>
      </w:pPr>
      <w:r>
        <w:t xml:space="preserve">CE Podcast </w:t>
      </w:r>
      <w:proofErr w:type="gramStart"/>
      <w:r>
        <w:t>-  Reading</w:t>
      </w:r>
      <w:proofErr w:type="gramEnd"/>
      <w:r>
        <w:t xml:space="preserve"> Challenge - Episode 2_V1</w:t>
      </w:r>
    </w:p>
    <w:p w14:paraId="1B9576B2" w14:textId="77777777" w:rsidR="009D5275" w:rsidRDefault="009D5275" w:rsidP="009D5275">
      <w:pPr>
        <w:pStyle w:val="Speaker"/>
        <w:spacing w:after="60"/>
      </w:pPr>
      <w:r>
        <w:t>(Kids)</w:t>
      </w:r>
    </w:p>
    <w:p w14:paraId="053D4BE6" w14:textId="62E26783" w:rsidR="009D5275" w:rsidRDefault="009D5275" w:rsidP="009D5275">
      <w:pPr>
        <w:pStyle w:val="BodyText"/>
        <w:spacing w:after="240"/>
      </w:pPr>
      <w:r>
        <w:t xml:space="preserve">Read your greens, everyone. </w:t>
      </w:r>
    </w:p>
    <w:p w14:paraId="1EA69AF3" w14:textId="7D484DAE" w:rsidR="0014280C" w:rsidRDefault="00000000">
      <w:pPr>
        <w:pStyle w:val="Speaker"/>
        <w:spacing w:after="60"/>
      </w:pPr>
      <w:r>
        <w:t xml:space="preserve">(Kirsten </w:t>
      </w:r>
      <w:r w:rsidR="009D5275">
        <w:t>MacGregor</w:t>
      </w:r>
      <w:r>
        <w:t>)</w:t>
      </w:r>
    </w:p>
    <w:p w14:paraId="78932C26" w14:textId="77777777" w:rsidR="0014280C" w:rsidRDefault="00000000">
      <w:pPr>
        <w:pStyle w:val="BodyText"/>
        <w:spacing w:after="240"/>
      </w:pPr>
      <w:r>
        <w:t xml:space="preserve">This is Read Your Greens, the podcast which wants you to stop thinking of books as cold Brussel sprouts you </w:t>
      </w:r>
      <w:proofErr w:type="gramStart"/>
      <w:r>
        <w:t>have to</w:t>
      </w:r>
      <w:proofErr w:type="gramEnd"/>
      <w:r>
        <w:t xml:space="preserve"> force on the kids. </w:t>
      </w:r>
    </w:p>
    <w:p w14:paraId="41119FC5" w14:textId="7798866C" w:rsidR="0014280C" w:rsidRDefault="00000000">
      <w:pPr>
        <w:pStyle w:val="Speaker"/>
        <w:spacing w:after="60"/>
      </w:pPr>
      <w:r>
        <w:t xml:space="preserve">(Kirsten </w:t>
      </w:r>
      <w:r w:rsidR="009D5275">
        <w:t>MacGregor</w:t>
      </w:r>
      <w:r>
        <w:t>)</w:t>
      </w:r>
    </w:p>
    <w:p w14:paraId="5C2B2D0B" w14:textId="4569831F" w:rsidR="0014280C" w:rsidRDefault="00000000">
      <w:pPr>
        <w:pStyle w:val="BodyText"/>
        <w:spacing w:after="240"/>
      </w:pPr>
      <w:r>
        <w:t xml:space="preserve">I'm Kirsten </w:t>
      </w:r>
      <w:r w:rsidR="009D5275">
        <w:t>MacGregor</w:t>
      </w:r>
      <w:r>
        <w:t xml:space="preserve">. We're people who think of books as the ice cream of life, and we're here to share tips and tricks that could help make your kids think of books as life's dessert, not its vegetables. Today, we're talking about the art of </w:t>
      </w:r>
      <w:proofErr w:type="spellStart"/>
      <w:r>
        <w:t>storytime</w:t>
      </w:r>
      <w:proofErr w:type="spellEnd"/>
      <w:r>
        <w:t xml:space="preserve">, how to make those moments special. Joining us is the Milo to our milk, author Nick Earls, Moorooka State School teacher librarian Lizzy Dixon, the sprinkles on our fairy bread, and we have lemon sorbet palate cleanser in human form. Department of Education, speech pathologist, Darren Adams-Beutel. I think I have no more than </w:t>
      </w:r>
      <w:proofErr w:type="spellStart"/>
      <w:r>
        <w:t>laboured</w:t>
      </w:r>
      <w:proofErr w:type="spellEnd"/>
      <w:r>
        <w:t xml:space="preserve"> all the food references now, but I do stand by my decision, folks, to liken books to treats. </w:t>
      </w:r>
    </w:p>
    <w:p w14:paraId="7F6BEF16" w14:textId="2BFFD32E" w:rsidR="0014280C" w:rsidRDefault="00000000">
      <w:pPr>
        <w:pStyle w:val="Speaker"/>
        <w:spacing w:after="60"/>
      </w:pPr>
      <w:r>
        <w:t xml:space="preserve">(Kirsten </w:t>
      </w:r>
      <w:r w:rsidR="009D5275">
        <w:t>MacGregor</w:t>
      </w:r>
      <w:r>
        <w:t>)</w:t>
      </w:r>
    </w:p>
    <w:p w14:paraId="6AC01501" w14:textId="77777777" w:rsidR="0014280C" w:rsidRDefault="00000000">
      <w:pPr>
        <w:pStyle w:val="BodyText"/>
        <w:spacing w:after="240"/>
      </w:pPr>
      <w:r>
        <w:t xml:space="preserve">Anyone disagree? </w:t>
      </w:r>
    </w:p>
    <w:p w14:paraId="65F2A47F" w14:textId="77777777" w:rsidR="0014280C" w:rsidRDefault="00000000">
      <w:pPr>
        <w:pStyle w:val="Speaker"/>
        <w:spacing w:after="60"/>
      </w:pPr>
      <w:r>
        <w:t>(Darren Adams-Beutel)</w:t>
      </w:r>
    </w:p>
    <w:p w14:paraId="289D93E0" w14:textId="77777777" w:rsidR="0014280C" w:rsidRDefault="00000000">
      <w:pPr>
        <w:pStyle w:val="BodyText"/>
        <w:spacing w:after="240"/>
      </w:pPr>
      <w:r>
        <w:t xml:space="preserve">No. </w:t>
      </w:r>
    </w:p>
    <w:p w14:paraId="403EB5E4" w14:textId="33938D05" w:rsidR="0014280C" w:rsidRDefault="00000000">
      <w:pPr>
        <w:pStyle w:val="Speaker"/>
        <w:spacing w:after="60"/>
      </w:pPr>
      <w:r>
        <w:t xml:space="preserve">(Kirsten </w:t>
      </w:r>
      <w:r w:rsidR="009D5275">
        <w:t>MacGregor</w:t>
      </w:r>
      <w:r>
        <w:t>)</w:t>
      </w:r>
    </w:p>
    <w:p w14:paraId="40D4CA8A" w14:textId="71F9061E" w:rsidR="0014280C" w:rsidRDefault="00000000">
      <w:pPr>
        <w:pStyle w:val="BodyText"/>
        <w:spacing w:after="240"/>
      </w:pPr>
      <w:r>
        <w:t xml:space="preserve">Absolutely not. They're a treat in my life. They're absolutely a treat in our life. And so often those earliest </w:t>
      </w:r>
      <w:r w:rsidR="00F55158" w:rsidRPr="00F55158">
        <w:t>necessarily</w:t>
      </w:r>
      <w:r>
        <w:t xml:space="preserve"> of being happy have some sort of centering on a book or a story time. What are your first memories of books? </w:t>
      </w:r>
    </w:p>
    <w:p w14:paraId="3E6ADA63" w14:textId="77777777" w:rsidR="0014280C" w:rsidRDefault="00000000">
      <w:pPr>
        <w:pStyle w:val="Speaker"/>
        <w:spacing w:after="60"/>
      </w:pPr>
      <w:r>
        <w:t>(Nick Earls)</w:t>
      </w:r>
    </w:p>
    <w:p w14:paraId="2448E208" w14:textId="77777777" w:rsidR="0014280C" w:rsidRDefault="00000000">
      <w:pPr>
        <w:pStyle w:val="BodyText"/>
        <w:spacing w:after="240"/>
      </w:pPr>
      <w:proofErr w:type="gramStart"/>
      <w:r>
        <w:t>So</w:t>
      </w:r>
      <w:proofErr w:type="gramEnd"/>
      <w:r>
        <w:t xml:space="preserve"> I remember sitting in our downstairs sitting room in our farm in Northern Ireland. </w:t>
      </w:r>
    </w:p>
    <w:p w14:paraId="1B140D1F" w14:textId="77777777" w:rsidR="0014280C" w:rsidRDefault="00000000">
      <w:pPr>
        <w:pStyle w:val="Speaker"/>
        <w:spacing w:after="60"/>
      </w:pPr>
      <w:r>
        <w:t>(Nick Earls)</w:t>
      </w:r>
    </w:p>
    <w:p w14:paraId="6B482B49" w14:textId="77777777" w:rsidR="0014280C" w:rsidRDefault="00000000">
      <w:pPr>
        <w:pStyle w:val="BodyText"/>
        <w:spacing w:after="240"/>
      </w:pPr>
      <w:r>
        <w:t xml:space="preserve">Uh, my parents were there. I was there with my sister as well. The four of us were there, uh, and we each had books and I think I might've been reading Green Eggs and Ham and able to read it aloud finally. And that was really... </w:t>
      </w:r>
    </w:p>
    <w:p w14:paraId="4AB1853B" w14:textId="77777777" w:rsidR="0014280C" w:rsidRDefault="00000000">
      <w:pPr>
        <w:pStyle w:val="Speaker"/>
        <w:spacing w:after="60"/>
      </w:pPr>
      <w:r>
        <w:t>(Darren Adams-Beutel)</w:t>
      </w:r>
    </w:p>
    <w:p w14:paraId="17511010" w14:textId="77777777" w:rsidR="0014280C" w:rsidRDefault="00000000">
      <w:pPr>
        <w:pStyle w:val="BodyText"/>
        <w:spacing w:after="240"/>
      </w:pPr>
      <w:r>
        <w:t xml:space="preserve">And feeling smug. </w:t>
      </w:r>
    </w:p>
    <w:p w14:paraId="1BE1F14F" w14:textId="77777777" w:rsidR="0014280C" w:rsidRDefault="00000000">
      <w:pPr>
        <w:pStyle w:val="Speaker"/>
        <w:spacing w:after="60"/>
      </w:pPr>
      <w:r>
        <w:t>(Nick Earls)</w:t>
      </w:r>
    </w:p>
    <w:p w14:paraId="45F31FB7" w14:textId="77777777" w:rsidR="0014280C" w:rsidRDefault="00000000">
      <w:pPr>
        <w:pStyle w:val="BodyText"/>
        <w:spacing w:after="240"/>
      </w:pPr>
      <w:r>
        <w:lastRenderedPageBreak/>
        <w:t xml:space="preserve">And feeling good about that. But at the same time being awestruck at what my parents were doing. And they were sitting just across the room with big fat books that were hundreds of pages long that were just words, no pictures, no clues as to what was going on. And as I watched them read, their lips didn't even move. and I thought one day I want to be that grown up. </w:t>
      </w:r>
    </w:p>
    <w:p w14:paraId="1B149C47" w14:textId="1599BEE1" w:rsidR="0014280C" w:rsidRDefault="00000000">
      <w:pPr>
        <w:pStyle w:val="Speaker"/>
        <w:spacing w:after="60"/>
      </w:pPr>
      <w:r>
        <w:t xml:space="preserve">(Kirsten </w:t>
      </w:r>
      <w:r w:rsidR="009D5275">
        <w:t>MacGregor</w:t>
      </w:r>
      <w:r>
        <w:t>)</w:t>
      </w:r>
    </w:p>
    <w:p w14:paraId="00BC1FBF" w14:textId="77777777" w:rsidR="0014280C" w:rsidRDefault="00000000">
      <w:pPr>
        <w:pStyle w:val="BodyText"/>
        <w:spacing w:after="240"/>
      </w:pPr>
      <w:r>
        <w:t xml:space="preserve">How old do you think you were then? </w:t>
      </w:r>
    </w:p>
    <w:p w14:paraId="4C1A8E98" w14:textId="77777777" w:rsidR="0014280C" w:rsidRDefault="00000000">
      <w:pPr>
        <w:pStyle w:val="Speaker"/>
        <w:spacing w:after="60"/>
      </w:pPr>
      <w:r>
        <w:t>(Nick Earls)</w:t>
      </w:r>
    </w:p>
    <w:p w14:paraId="31DD3D81" w14:textId="77777777" w:rsidR="0014280C" w:rsidRDefault="00000000">
      <w:pPr>
        <w:pStyle w:val="BodyText"/>
        <w:spacing w:after="240"/>
      </w:pPr>
      <w:r>
        <w:t xml:space="preserve">I think I would have, might've been four, maybe four. Yeah. Maybe. Yeah. </w:t>
      </w:r>
    </w:p>
    <w:p w14:paraId="0F8D4C77" w14:textId="16CD684B" w:rsidR="0014280C" w:rsidRDefault="00000000">
      <w:pPr>
        <w:pStyle w:val="Speaker"/>
        <w:spacing w:after="60"/>
      </w:pPr>
      <w:r>
        <w:t xml:space="preserve">(Kirsten </w:t>
      </w:r>
      <w:r w:rsidR="009D5275">
        <w:t>MacGregor</w:t>
      </w:r>
      <w:r>
        <w:t>)</w:t>
      </w:r>
    </w:p>
    <w:p w14:paraId="3ABB3976" w14:textId="77777777" w:rsidR="0014280C" w:rsidRDefault="00000000">
      <w:pPr>
        <w:pStyle w:val="BodyText"/>
        <w:spacing w:after="240"/>
      </w:pPr>
      <w:r>
        <w:t xml:space="preserve">You're all in </w:t>
      </w:r>
      <w:proofErr w:type="gramStart"/>
      <w:r>
        <w:t>a room</w:t>
      </w:r>
      <w:proofErr w:type="gramEnd"/>
      <w:r>
        <w:t xml:space="preserve"> reading. </w:t>
      </w:r>
    </w:p>
    <w:p w14:paraId="3B98419A" w14:textId="77777777" w:rsidR="0014280C" w:rsidRDefault="00000000">
      <w:pPr>
        <w:pStyle w:val="Speaker"/>
        <w:spacing w:after="60"/>
      </w:pPr>
      <w:r>
        <w:t>(Nick Earls)</w:t>
      </w:r>
    </w:p>
    <w:p w14:paraId="5B1993B3" w14:textId="77777777" w:rsidR="0014280C" w:rsidRDefault="00000000">
      <w:pPr>
        <w:pStyle w:val="BodyText"/>
        <w:spacing w:after="240"/>
      </w:pPr>
      <w:r>
        <w:t xml:space="preserve">Well, Northern Ireland, the weather's not always great. And sometimes you've got to be inside on the farm. And, uh, there was not a lot of </w:t>
      </w:r>
      <w:proofErr w:type="gramStart"/>
      <w:r>
        <w:t>TV</w:t>
      </w:r>
      <w:proofErr w:type="gramEnd"/>
      <w:r>
        <w:t xml:space="preserve"> in those days. </w:t>
      </w:r>
      <w:proofErr w:type="gramStart"/>
      <w:r>
        <w:t>So</w:t>
      </w:r>
      <w:proofErr w:type="gramEnd"/>
      <w:r>
        <w:t xml:space="preserve"> in the 1920s, so it was either learning to waltz or, uh, we, uh, so reading was big. We would go for walks in the woods and that kind of thing as well. When, if the weather </w:t>
      </w:r>
      <w:proofErr w:type="gramStart"/>
      <w:r>
        <w:t>was</w:t>
      </w:r>
      <w:proofErr w:type="gramEnd"/>
      <w:r>
        <w:t xml:space="preserve"> clear, but there are a lot of rainy days, a lot of days with sleet running down the window. </w:t>
      </w:r>
    </w:p>
    <w:p w14:paraId="7F44234C" w14:textId="77777777" w:rsidR="0014280C" w:rsidRDefault="00000000">
      <w:pPr>
        <w:pStyle w:val="Speaker"/>
        <w:spacing w:after="60"/>
      </w:pPr>
      <w:r>
        <w:t>(Nick Earls)</w:t>
      </w:r>
    </w:p>
    <w:p w14:paraId="740B22AD" w14:textId="77777777" w:rsidR="0014280C" w:rsidRDefault="00000000">
      <w:pPr>
        <w:pStyle w:val="BodyText"/>
        <w:spacing w:after="240"/>
      </w:pPr>
      <w:r>
        <w:t xml:space="preserve">Uh, and we had board games and we had dogs to play with. with, and we had books to read. Books were a big part of my life. </w:t>
      </w:r>
    </w:p>
    <w:p w14:paraId="6A3E41A7" w14:textId="294F376D" w:rsidR="0014280C" w:rsidRDefault="00000000">
      <w:pPr>
        <w:pStyle w:val="Speaker"/>
        <w:spacing w:after="60"/>
      </w:pPr>
      <w:r>
        <w:t xml:space="preserve">(Kirsten </w:t>
      </w:r>
      <w:r w:rsidR="009D5275">
        <w:t>MacGregor</w:t>
      </w:r>
      <w:r>
        <w:t>)</w:t>
      </w:r>
    </w:p>
    <w:p w14:paraId="716998C7" w14:textId="77777777" w:rsidR="0014280C" w:rsidRDefault="00000000">
      <w:pPr>
        <w:pStyle w:val="BodyText"/>
        <w:spacing w:after="240"/>
      </w:pPr>
      <w:r>
        <w:t xml:space="preserve">That sounds idyllic to me. </w:t>
      </w:r>
    </w:p>
    <w:p w14:paraId="7B1706D2" w14:textId="77777777" w:rsidR="0014280C" w:rsidRDefault="00000000">
      <w:pPr>
        <w:pStyle w:val="Speaker"/>
        <w:spacing w:after="60"/>
      </w:pPr>
      <w:r>
        <w:t>(Nick Earls)</w:t>
      </w:r>
    </w:p>
    <w:p w14:paraId="3D6DA24C" w14:textId="77777777" w:rsidR="0014280C" w:rsidRDefault="00000000">
      <w:pPr>
        <w:pStyle w:val="BodyText"/>
        <w:spacing w:after="240"/>
      </w:pPr>
      <w:r>
        <w:t xml:space="preserve">And they were a big part of my life even when I came to Australia. I remember when I turned up at Ascot State School in grade four. And no one could understand me when I spoke and I couldn't really understand them either. It was really alienating. And the only time kids would talk to me </w:t>
      </w:r>
      <w:proofErr w:type="gramStart"/>
      <w:r>
        <w:t>is</w:t>
      </w:r>
      <w:proofErr w:type="gramEnd"/>
      <w:r>
        <w:t xml:space="preserve"> they'd come up to me in the playground and </w:t>
      </w:r>
      <w:proofErr w:type="gramStart"/>
      <w:r>
        <w:t>go</w:t>
      </w:r>
      <w:proofErr w:type="gramEnd"/>
      <w:r>
        <w:t xml:space="preserve">, you're the foreign kid, aren't you? Say something. </w:t>
      </w:r>
    </w:p>
    <w:p w14:paraId="31F808C3" w14:textId="77777777" w:rsidR="0014280C" w:rsidRDefault="00000000">
      <w:pPr>
        <w:pStyle w:val="Speaker"/>
        <w:spacing w:after="60"/>
      </w:pPr>
      <w:r>
        <w:t>(Nick Earls)</w:t>
      </w:r>
    </w:p>
    <w:p w14:paraId="137501CD" w14:textId="77777777" w:rsidR="0014280C" w:rsidRDefault="00000000">
      <w:pPr>
        <w:pStyle w:val="BodyText"/>
        <w:spacing w:after="240"/>
      </w:pPr>
      <w:r>
        <w:t xml:space="preserve">Uh, and that was so, </w:t>
      </w:r>
      <w:proofErr w:type="gramStart"/>
      <w:r>
        <w:t>I actually, the</w:t>
      </w:r>
      <w:proofErr w:type="gramEnd"/>
      <w:r>
        <w:t xml:space="preserve"> library was my safe place at Ascot State School. And I read every nonfiction book in the Ascot State School library in grade four and five before I changed my accent. </w:t>
      </w:r>
      <w:proofErr w:type="gramStart"/>
      <w:r>
        <w:t>So</w:t>
      </w:r>
      <w:proofErr w:type="gramEnd"/>
      <w:r>
        <w:t xml:space="preserve"> people could understand me. </w:t>
      </w:r>
    </w:p>
    <w:p w14:paraId="0AD2CA9A" w14:textId="3CE3A358" w:rsidR="0014280C" w:rsidRDefault="00000000">
      <w:pPr>
        <w:pStyle w:val="Speaker"/>
        <w:spacing w:after="60"/>
      </w:pPr>
      <w:r>
        <w:t xml:space="preserve">(Kirsten </w:t>
      </w:r>
      <w:r w:rsidR="009D5275">
        <w:t>MacGregor</w:t>
      </w:r>
      <w:r>
        <w:t>)</w:t>
      </w:r>
    </w:p>
    <w:p w14:paraId="53B3211A" w14:textId="77777777" w:rsidR="0014280C" w:rsidRDefault="00000000">
      <w:pPr>
        <w:pStyle w:val="BodyText"/>
        <w:spacing w:after="240"/>
      </w:pPr>
      <w:r>
        <w:t xml:space="preserve">The library was my safe space. We're going to come back to that, Lizzy, </w:t>
      </w:r>
      <w:proofErr w:type="gramStart"/>
      <w:r>
        <w:t>cause</w:t>
      </w:r>
      <w:proofErr w:type="gramEnd"/>
      <w:r>
        <w:t xml:space="preserve"> I know that almost is at the heart of your reason for breathing. Absolutely. </w:t>
      </w:r>
    </w:p>
    <w:p w14:paraId="1A09D444" w14:textId="77777777" w:rsidR="0014280C" w:rsidRDefault="00000000">
      <w:pPr>
        <w:pStyle w:val="Speaker"/>
        <w:spacing w:after="60"/>
      </w:pPr>
      <w:r>
        <w:lastRenderedPageBreak/>
        <w:t>(Lizzy Dixon)</w:t>
      </w:r>
    </w:p>
    <w:p w14:paraId="0620E4D0" w14:textId="77777777" w:rsidR="0014280C" w:rsidRDefault="00000000">
      <w:pPr>
        <w:pStyle w:val="BodyText"/>
        <w:spacing w:after="240"/>
      </w:pPr>
      <w:r>
        <w:t xml:space="preserve">Um, earliest memories? </w:t>
      </w:r>
    </w:p>
    <w:p w14:paraId="36F6A434" w14:textId="77777777" w:rsidR="0014280C" w:rsidRDefault="00000000">
      <w:pPr>
        <w:pStyle w:val="Speaker"/>
        <w:spacing w:after="60"/>
      </w:pPr>
      <w:r>
        <w:t>(Lizzy Dixon)</w:t>
      </w:r>
    </w:p>
    <w:p w14:paraId="2F0631EA" w14:textId="13FADF2D" w:rsidR="0014280C" w:rsidRDefault="00000000">
      <w:pPr>
        <w:pStyle w:val="BodyText"/>
        <w:spacing w:after="240"/>
      </w:pPr>
      <w:proofErr w:type="gramStart"/>
      <w:r>
        <w:t>So</w:t>
      </w:r>
      <w:proofErr w:type="gramEnd"/>
      <w:r>
        <w:t xml:space="preserve"> I was not one who came to </w:t>
      </w:r>
      <w:proofErr w:type="gramStart"/>
      <w:r>
        <w:t>reading</w:t>
      </w:r>
      <w:proofErr w:type="gramEnd"/>
      <w:r>
        <w:t xml:space="preserve"> really, </w:t>
      </w:r>
      <w:proofErr w:type="gramStart"/>
      <w:r>
        <w:t>really quickly</w:t>
      </w:r>
      <w:proofErr w:type="gramEnd"/>
      <w:r>
        <w:t xml:space="preserve">. I could read, but I didn't have the confidence to read fluently on my own until about </w:t>
      </w:r>
      <w:r w:rsidR="009D5275">
        <w:t>Grade 3</w:t>
      </w:r>
      <w:r>
        <w:t xml:space="preserve">. Um, I, my mum always reports that the, I took to grade three to get through a book independently and confidently. And I remember finishing that book and I was so proud. It was Marmaduke the Possum, which was </w:t>
      </w:r>
      <w:proofErr w:type="gramStart"/>
      <w:r>
        <w:t>actually a</w:t>
      </w:r>
      <w:proofErr w:type="gramEnd"/>
      <w:r>
        <w:t xml:space="preserve"> picture book, but had significant text on each page. And I read it through from cover to cover, very </w:t>
      </w:r>
      <w:proofErr w:type="gramStart"/>
      <w:r>
        <w:t>old fashioned</w:t>
      </w:r>
      <w:proofErr w:type="gramEnd"/>
      <w:r>
        <w:t xml:space="preserve"> Australian book, but I still have the copy of that book. </w:t>
      </w:r>
    </w:p>
    <w:p w14:paraId="1BB59B60" w14:textId="77777777" w:rsidR="0014280C" w:rsidRDefault="00000000">
      <w:pPr>
        <w:pStyle w:val="Speaker"/>
        <w:spacing w:after="60"/>
      </w:pPr>
      <w:r>
        <w:t>(Lizzy Dixon)</w:t>
      </w:r>
    </w:p>
    <w:p w14:paraId="211682A6" w14:textId="77777777" w:rsidR="0014280C" w:rsidRDefault="00000000">
      <w:pPr>
        <w:pStyle w:val="BodyText"/>
        <w:spacing w:after="240"/>
      </w:pPr>
      <w:r>
        <w:t xml:space="preserve">and I feel proud still now when I look at it. I love that. </w:t>
      </w:r>
    </w:p>
    <w:p w14:paraId="1AB2DEEE" w14:textId="4AD2A4D7" w:rsidR="009D5275" w:rsidRDefault="009D5275" w:rsidP="009D5275">
      <w:pPr>
        <w:pStyle w:val="Speaker"/>
        <w:spacing w:after="60"/>
      </w:pPr>
      <w:r>
        <w:t>(Kirsten MacGregor)</w:t>
      </w:r>
    </w:p>
    <w:p w14:paraId="26EF4DCA" w14:textId="77777777" w:rsidR="0014280C" w:rsidRDefault="00000000">
      <w:pPr>
        <w:pStyle w:val="BodyText"/>
        <w:spacing w:after="240"/>
      </w:pPr>
      <w:r>
        <w:t xml:space="preserve">And Darren, what about you? </w:t>
      </w:r>
    </w:p>
    <w:p w14:paraId="458805A4" w14:textId="77777777" w:rsidR="0014280C" w:rsidRDefault="00000000">
      <w:pPr>
        <w:pStyle w:val="Speaker"/>
        <w:spacing w:after="60"/>
      </w:pPr>
      <w:r>
        <w:t>(Darren Adams-Beutel)</w:t>
      </w:r>
    </w:p>
    <w:p w14:paraId="75CF8A6D" w14:textId="35BFDA98" w:rsidR="0014280C" w:rsidRDefault="00000000">
      <w:pPr>
        <w:pStyle w:val="BodyText"/>
        <w:spacing w:after="240"/>
      </w:pPr>
      <w:r>
        <w:t xml:space="preserve">I'm probably </w:t>
      </w:r>
      <w:proofErr w:type="gramStart"/>
      <w:r>
        <w:t>sitting in</w:t>
      </w:r>
      <w:proofErr w:type="gramEnd"/>
      <w:r>
        <w:t xml:space="preserve"> in our farmhouse, which there was no rain. It was out of the </w:t>
      </w:r>
      <w:proofErr w:type="spellStart"/>
      <w:r>
        <w:t>Darlingtowns</w:t>
      </w:r>
      <w:proofErr w:type="spellEnd"/>
      <w:r>
        <w:t xml:space="preserve">, um, and on the veranda and kind of just with books around. And, um, some of them were my brother's. </w:t>
      </w:r>
      <w:proofErr w:type="gramStart"/>
      <w:r>
        <w:t>So</w:t>
      </w:r>
      <w:proofErr w:type="gramEnd"/>
      <w:r>
        <w:t xml:space="preserve"> one is Sir Lancelot of the Lake that I fell in love with and before I could read, cause lots of text in it, but it was just about the pictures and nights and things like that. And </w:t>
      </w:r>
      <w:proofErr w:type="gramStart"/>
      <w:r>
        <w:t>so</w:t>
      </w:r>
      <w:proofErr w:type="gramEnd"/>
      <w:r>
        <w:t xml:space="preserve"> I would pour over it and, and trace pictures and things like that. </w:t>
      </w:r>
    </w:p>
    <w:p w14:paraId="35FE60B9" w14:textId="547BAB18" w:rsidR="0014280C" w:rsidRDefault="00000000">
      <w:pPr>
        <w:pStyle w:val="Speaker"/>
        <w:spacing w:after="60"/>
      </w:pPr>
      <w:r>
        <w:t xml:space="preserve">(Kirsten </w:t>
      </w:r>
      <w:r w:rsidR="009D5275">
        <w:t>MacGregor</w:t>
      </w:r>
      <w:r>
        <w:t>)</w:t>
      </w:r>
    </w:p>
    <w:p w14:paraId="7AD16D0C" w14:textId="1C31BD68" w:rsidR="0014280C" w:rsidRDefault="009D5275">
      <w:pPr>
        <w:pStyle w:val="BodyText"/>
        <w:spacing w:after="240"/>
      </w:pPr>
      <w:r>
        <w:t xml:space="preserve">And you brought that book. What do you feel when you hold that book now? </w:t>
      </w:r>
    </w:p>
    <w:p w14:paraId="4F516F60" w14:textId="77777777" w:rsidR="0014280C" w:rsidRDefault="00000000">
      <w:pPr>
        <w:pStyle w:val="Speaker"/>
        <w:spacing w:after="60"/>
      </w:pPr>
      <w:r>
        <w:t>(Darren Adams-Beutel)</w:t>
      </w:r>
    </w:p>
    <w:p w14:paraId="022AA632" w14:textId="77777777" w:rsidR="0014280C" w:rsidRDefault="00000000">
      <w:pPr>
        <w:pStyle w:val="BodyText"/>
        <w:spacing w:after="240"/>
      </w:pPr>
      <w:r>
        <w:t xml:space="preserve">Um, I feel like it needs a new cover. It's, I feel </w:t>
      </w:r>
      <w:proofErr w:type="gramStart"/>
      <w:r>
        <w:t>really happy</w:t>
      </w:r>
      <w:proofErr w:type="gramEnd"/>
      <w:r>
        <w:t xml:space="preserve"> that I, that I still have it and I can pick it up and read it whenever I, whenever I want. </w:t>
      </w:r>
      <w:proofErr w:type="gramStart"/>
      <w:r>
        <w:t>And it's</w:t>
      </w:r>
      <w:proofErr w:type="gramEnd"/>
      <w:r>
        <w:t xml:space="preserve"> one of the things I love about </w:t>
      </w:r>
      <w:proofErr w:type="gramStart"/>
      <w:r>
        <w:t>books is</w:t>
      </w:r>
      <w:proofErr w:type="gramEnd"/>
      <w:r>
        <w:t xml:space="preserve"> that </w:t>
      </w:r>
      <w:proofErr w:type="gramStart"/>
      <w:r>
        <w:t>was</w:t>
      </w:r>
      <w:proofErr w:type="gramEnd"/>
      <w:r>
        <w:t xml:space="preserve"> written a long time ago and you know, there's obviously much, much older books and you can read what someone said hundreds and thought hundreds and hundreds of years ago. But, um, yeah, so I have that </w:t>
      </w:r>
      <w:proofErr w:type="gramStart"/>
      <w:r>
        <w:t>remembrance</w:t>
      </w:r>
      <w:proofErr w:type="gramEnd"/>
      <w:r>
        <w:t xml:space="preserve">. There were always books and when mum and dad were out </w:t>
      </w:r>
      <w:proofErr w:type="gramStart"/>
      <w:r>
        <w:t>in</w:t>
      </w:r>
      <w:proofErr w:type="gramEnd"/>
      <w:r>
        <w:t xml:space="preserve"> the farm, they'd come home in the afternoon and, you know, they'd read a book, watch the news and then read a book. </w:t>
      </w:r>
    </w:p>
    <w:p w14:paraId="39368A5B" w14:textId="194BA205" w:rsidR="0014280C" w:rsidRDefault="00000000">
      <w:pPr>
        <w:pStyle w:val="Speaker"/>
        <w:spacing w:after="60"/>
      </w:pPr>
      <w:r>
        <w:t xml:space="preserve">(Kirsten </w:t>
      </w:r>
      <w:r w:rsidR="009D5275">
        <w:t>MacGregor</w:t>
      </w:r>
      <w:r>
        <w:t>)</w:t>
      </w:r>
    </w:p>
    <w:p w14:paraId="7C6695C1" w14:textId="77777777" w:rsidR="0014280C" w:rsidRDefault="00000000">
      <w:pPr>
        <w:pStyle w:val="BodyText"/>
        <w:spacing w:after="240"/>
      </w:pPr>
      <w:r>
        <w:t xml:space="preserve">So great. I think mine is, um, </w:t>
      </w:r>
      <w:proofErr w:type="gramStart"/>
      <w:r>
        <w:t>actually was</w:t>
      </w:r>
      <w:proofErr w:type="gramEnd"/>
      <w:r>
        <w:t xml:space="preserve"> sitting in, having my dad read a little golden book to me about Robin Hood. My dad had a very broad Scottish accent, um, Robin Hood. Um, and he sang a song. I don't even know what the song was, but I just remember feeling so safe and warm and happy. And it's </w:t>
      </w:r>
      <w:proofErr w:type="gramStart"/>
      <w:r>
        <w:t>a really interesting</w:t>
      </w:r>
      <w:proofErr w:type="gramEnd"/>
      <w:r>
        <w:t xml:space="preserve"> part of story time, isn't it? </w:t>
      </w:r>
    </w:p>
    <w:p w14:paraId="068C1603" w14:textId="00117C06" w:rsidR="0014280C" w:rsidRDefault="00000000">
      <w:pPr>
        <w:pStyle w:val="Speaker"/>
        <w:spacing w:after="60"/>
      </w:pPr>
      <w:r>
        <w:t xml:space="preserve">(Kirsten </w:t>
      </w:r>
      <w:r w:rsidR="009D5275">
        <w:t>MacGregor</w:t>
      </w:r>
      <w:r>
        <w:t>)</w:t>
      </w:r>
    </w:p>
    <w:p w14:paraId="13EE8799" w14:textId="3B3BFD7F" w:rsidR="0014280C" w:rsidRDefault="00000000">
      <w:pPr>
        <w:pStyle w:val="BodyText"/>
        <w:spacing w:after="240"/>
      </w:pPr>
      <w:r>
        <w:lastRenderedPageBreak/>
        <w:t xml:space="preserve">Because maybe it's not just about the book. Maybe it's the privilege of having that little moment with your small person. So. How do we make that enjoyable rather than a pressure as a kid? What would be the best tips to make that experience nice? Because honestly, we all know what witching hours like. We all know at the end of a long day, the last thing you feel like doing is reading that book for 50th time. What's going to make that moment special? </w:t>
      </w:r>
    </w:p>
    <w:p w14:paraId="40D4ABD5" w14:textId="77777777" w:rsidR="0014280C" w:rsidRDefault="00000000">
      <w:pPr>
        <w:pStyle w:val="Speaker"/>
        <w:spacing w:after="60"/>
      </w:pPr>
      <w:r>
        <w:t>(Lizzy Dixon)</w:t>
      </w:r>
    </w:p>
    <w:p w14:paraId="3B385F49" w14:textId="3BF5E7DC" w:rsidR="0014280C" w:rsidRDefault="00000000">
      <w:pPr>
        <w:pStyle w:val="BodyText"/>
        <w:spacing w:after="240"/>
      </w:pPr>
      <w:r>
        <w:t xml:space="preserve">To be honest, I spend my entire day reading to small children. And I remember when the kids were young and I would come home from work and I </w:t>
      </w:r>
      <w:proofErr w:type="gramStart"/>
      <w:r>
        <w:t>had,</w:t>
      </w:r>
      <w:proofErr w:type="gramEnd"/>
      <w:r>
        <w:t xml:space="preserve"> I had nothing left. I had no desire to read another picture book. And, um, I've always found audiobooks to be just a great option to outsource that, um, listening to a story. You can still cuddle </w:t>
      </w:r>
      <w:proofErr w:type="gramStart"/>
      <w:r>
        <w:t>up,</w:t>
      </w:r>
      <w:proofErr w:type="gramEnd"/>
      <w:r>
        <w:t xml:space="preserve"> you can still enjoy it together. Um, and you don't have to use your voice to do it, which is really, </w:t>
      </w:r>
      <w:proofErr w:type="gramStart"/>
      <w:r>
        <w:t>really lovely</w:t>
      </w:r>
      <w:proofErr w:type="gramEnd"/>
      <w:r>
        <w:t xml:space="preserve">. Um, so that's, </w:t>
      </w:r>
      <w:proofErr w:type="gramStart"/>
      <w:r>
        <w:t>that's was</w:t>
      </w:r>
      <w:proofErr w:type="gramEnd"/>
      <w:r>
        <w:t xml:space="preserve"> often what my kids got in place of a, uh, me reading to them. And still to this day, they'll sometimes go to sleep with an audiobook playing. Um, which is, you know, it's stuck with them. </w:t>
      </w:r>
    </w:p>
    <w:p w14:paraId="7CAC49D5" w14:textId="4E42CB5E" w:rsidR="0014280C" w:rsidRDefault="00000000">
      <w:pPr>
        <w:pStyle w:val="Speaker"/>
        <w:spacing w:after="60"/>
      </w:pPr>
      <w:r>
        <w:t xml:space="preserve">(Kirsten </w:t>
      </w:r>
      <w:r w:rsidR="009D5275">
        <w:t>MacGregor</w:t>
      </w:r>
      <w:r>
        <w:t>)</w:t>
      </w:r>
    </w:p>
    <w:p w14:paraId="78997A2B" w14:textId="63CCBD49" w:rsidR="0014280C" w:rsidRDefault="009D5275">
      <w:pPr>
        <w:pStyle w:val="BodyText"/>
        <w:spacing w:after="240"/>
      </w:pPr>
      <w:r>
        <w:t xml:space="preserve">Is there an art to reading out loud? You talk about </w:t>
      </w:r>
      <w:proofErr w:type="gramStart"/>
      <w:r>
        <w:t>doing</w:t>
      </w:r>
      <w:proofErr w:type="gramEnd"/>
      <w:r>
        <w:t xml:space="preserve"> story time. Do they teach you this when you become a librarian? </w:t>
      </w:r>
    </w:p>
    <w:p w14:paraId="32F0C553" w14:textId="77777777" w:rsidR="0014280C" w:rsidRDefault="00000000">
      <w:pPr>
        <w:pStyle w:val="Speaker"/>
        <w:spacing w:after="60"/>
      </w:pPr>
      <w:r>
        <w:t>(Lizzy Dixon)</w:t>
      </w:r>
    </w:p>
    <w:p w14:paraId="59CEC4D0" w14:textId="77777777" w:rsidR="0014280C" w:rsidRDefault="00000000">
      <w:pPr>
        <w:pStyle w:val="BodyText"/>
        <w:spacing w:after="240"/>
      </w:pPr>
      <w:r>
        <w:t xml:space="preserve">They certainly don't teach it to you. I think when you're reading to a large group, like a school group, absolutely, there's an art, it's almost performative. But when a parent's sitting next to a child, I, it doesn't need to be that. It, it, it's small conversations. It's, it's pointing at the page and looking at things. And I think in the previous episode, you mentioned, um, even just chatting about, uh, similar experiences. </w:t>
      </w:r>
    </w:p>
    <w:p w14:paraId="6C613A39" w14:textId="77777777" w:rsidR="0014280C" w:rsidRDefault="00000000">
      <w:pPr>
        <w:pStyle w:val="Speaker"/>
        <w:spacing w:after="60"/>
      </w:pPr>
      <w:r>
        <w:t>(Lizzy Dixon)</w:t>
      </w:r>
    </w:p>
    <w:p w14:paraId="690394AA" w14:textId="77777777" w:rsidR="0014280C" w:rsidRDefault="00000000">
      <w:pPr>
        <w:pStyle w:val="BodyText"/>
        <w:spacing w:after="240"/>
      </w:pPr>
      <w:r>
        <w:t xml:space="preserve">So yes, you can be a wonderful storyteller. But I don't think a parent has to be that. I think a parent just </w:t>
      </w:r>
      <w:proofErr w:type="gramStart"/>
      <w:r>
        <w:t>has to</w:t>
      </w:r>
      <w:proofErr w:type="gramEnd"/>
      <w:r>
        <w:t xml:space="preserve"> be a parent sitting with their child reading a book. Okay. </w:t>
      </w:r>
    </w:p>
    <w:p w14:paraId="496B369E" w14:textId="2C893D48" w:rsidR="0014280C" w:rsidRDefault="00000000">
      <w:pPr>
        <w:pStyle w:val="Speaker"/>
        <w:spacing w:after="60"/>
      </w:pPr>
      <w:r>
        <w:t xml:space="preserve">(Kirsten </w:t>
      </w:r>
      <w:r w:rsidR="009D5275">
        <w:t>MacGregor</w:t>
      </w:r>
      <w:r>
        <w:t>)</w:t>
      </w:r>
    </w:p>
    <w:p w14:paraId="311B24B7" w14:textId="77777777" w:rsidR="0014280C" w:rsidRDefault="00000000">
      <w:pPr>
        <w:pStyle w:val="BodyText"/>
        <w:spacing w:after="240"/>
      </w:pPr>
      <w:r>
        <w:t xml:space="preserve">Pressure off, folks. I am a </w:t>
      </w:r>
      <w:proofErr w:type="gramStart"/>
      <w:r>
        <w:t>show off</w:t>
      </w:r>
      <w:proofErr w:type="gramEnd"/>
      <w:r>
        <w:t xml:space="preserve"> and I love doing different voices for </w:t>
      </w:r>
      <w:proofErr w:type="gramStart"/>
      <w:r>
        <w:t>the kids</w:t>
      </w:r>
      <w:proofErr w:type="gramEnd"/>
      <w:r>
        <w:t xml:space="preserve">. </w:t>
      </w:r>
    </w:p>
    <w:p w14:paraId="795C47BC" w14:textId="77777777" w:rsidR="0014280C" w:rsidRDefault="00000000">
      <w:pPr>
        <w:pStyle w:val="Speaker"/>
        <w:spacing w:after="60"/>
      </w:pPr>
      <w:r>
        <w:t>(Nick Earls)</w:t>
      </w:r>
    </w:p>
    <w:p w14:paraId="6438ED88" w14:textId="77777777" w:rsidR="0014280C" w:rsidRDefault="00000000">
      <w:pPr>
        <w:pStyle w:val="BodyText"/>
        <w:spacing w:after="240"/>
      </w:pPr>
      <w:r>
        <w:t xml:space="preserve">And why not? And that's the thing is you get to be whatever version of you </w:t>
      </w:r>
      <w:proofErr w:type="gramStart"/>
      <w:r>
        <w:t>works</w:t>
      </w:r>
      <w:proofErr w:type="gramEnd"/>
      <w:r>
        <w:t xml:space="preserve"> for that. It's a sharing experience with your child. It's you and a child in the book and you've got to find your own path to that and don't feel pressure to find a path like anyone else's. I'm right into the voices as well. Particularly if I know it's a book I'm going to read many times. </w:t>
      </w:r>
    </w:p>
    <w:p w14:paraId="76FD6C85" w14:textId="3CBD5E3F" w:rsidR="0014280C" w:rsidRDefault="00000000">
      <w:pPr>
        <w:pStyle w:val="Speaker"/>
        <w:spacing w:after="60"/>
      </w:pPr>
      <w:r>
        <w:t xml:space="preserve">(Kirsten </w:t>
      </w:r>
      <w:r w:rsidR="009D5275">
        <w:t>MacGregor</w:t>
      </w:r>
      <w:r>
        <w:t>)</w:t>
      </w:r>
    </w:p>
    <w:p w14:paraId="1AC81B83" w14:textId="5FCABE56" w:rsidR="0014280C" w:rsidRDefault="00000000">
      <w:pPr>
        <w:pStyle w:val="BodyText"/>
        <w:spacing w:after="240"/>
      </w:pPr>
      <w:r>
        <w:lastRenderedPageBreak/>
        <w:t xml:space="preserve">I was struck by something you said then. So many catchphrases from those </w:t>
      </w:r>
      <w:proofErr w:type="spellStart"/>
      <w:r>
        <w:t>storytimes</w:t>
      </w:r>
      <w:proofErr w:type="spellEnd"/>
      <w:r>
        <w:t xml:space="preserve"> remain part of our family folklore. To this day, I'll say to my 20-something children, you know, I love you, blue kangaroo. I mean, they think I'm lame, but you know, these things do go into the household conversation. And, um, what about you from a </w:t>
      </w:r>
      <w:proofErr w:type="gramStart"/>
      <w:r>
        <w:t>speeches</w:t>
      </w:r>
      <w:proofErr w:type="gramEnd"/>
      <w:r>
        <w:t xml:space="preserve"> perspective, Darren? Because, um, I'm </w:t>
      </w:r>
      <w:proofErr w:type="gramStart"/>
      <w:r>
        <w:t>actually going</w:t>
      </w:r>
      <w:proofErr w:type="gramEnd"/>
      <w:r>
        <w:t xml:space="preserve"> to shout out to our speech therapists in our schools because Queensland was </w:t>
      </w:r>
      <w:proofErr w:type="gramStart"/>
      <w:r>
        <w:t>actually one</w:t>
      </w:r>
      <w:proofErr w:type="gramEnd"/>
      <w:r>
        <w:t xml:space="preserve"> of the first states to </w:t>
      </w:r>
      <w:proofErr w:type="gramStart"/>
      <w:r>
        <w:t>actually employ</w:t>
      </w:r>
      <w:proofErr w:type="gramEnd"/>
      <w:r>
        <w:t xml:space="preserve"> speeches. And that was about 60 years ago. There are more than 200 speeches now working across every state school in Queensland. Go speeches. Shout out to the speeches out there. Um, but, um, </w:t>
      </w:r>
      <w:proofErr w:type="gramStart"/>
      <w:r>
        <w:t>From</w:t>
      </w:r>
      <w:proofErr w:type="gramEnd"/>
      <w:r>
        <w:t xml:space="preserve"> your perspective, I guess, I guess you can answer as a dad, but as a </w:t>
      </w:r>
      <w:proofErr w:type="spellStart"/>
      <w:r>
        <w:t>speechy</w:t>
      </w:r>
      <w:proofErr w:type="spellEnd"/>
      <w:r>
        <w:t xml:space="preserve">, what would be the tips and tricks you'd suggest? </w:t>
      </w:r>
    </w:p>
    <w:p w14:paraId="09D42558" w14:textId="77777777" w:rsidR="0014280C" w:rsidRDefault="00000000">
      <w:pPr>
        <w:pStyle w:val="Speaker"/>
        <w:spacing w:after="60"/>
      </w:pPr>
      <w:r>
        <w:t>(Darren Adams-Beutel)</w:t>
      </w:r>
    </w:p>
    <w:p w14:paraId="01938B62" w14:textId="32875D56" w:rsidR="0014280C" w:rsidRDefault="00000000">
      <w:pPr>
        <w:pStyle w:val="BodyText"/>
        <w:spacing w:after="240"/>
      </w:pPr>
      <w:r>
        <w:t xml:space="preserve">Um, well, I think we've kind of covered it really. It's a, it's about having an engaging space and, and, and doing things that you're comfortable with yourself as well. Cause it's </w:t>
      </w:r>
      <w:proofErr w:type="spellStart"/>
      <w:r>
        <w:t>gotta</w:t>
      </w:r>
      <w:proofErr w:type="spellEnd"/>
      <w:r>
        <w:t xml:space="preserve"> be a comfortable kind of experience, I think, for the child and for you, because we want you to do it as often as you can, kind of. </w:t>
      </w:r>
      <w:proofErr w:type="gramStart"/>
      <w:r>
        <w:t>So</w:t>
      </w:r>
      <w:proofErr w:type="gramEnd"/>
      <w:r>
        <w:t xml:space="preserve"> it's </w:t>
      </w:r>
      <w:proofErr w:type="spellStart"/>
      <w:r>
        <w:t>gotta</w:t>
      </w:r>
      <w:proofErr w:type="spellEnd"/>
      <w:r>
        <w:t xml:space="preserve"> be a nice time. And it is a lovely time to read a story. with the child, I think. </w:t>
      </w:r>
      <w:proofErr w:type="gramStart"/>
      <w:r>
        <w:t>So</w:t>
      </w:r>
      <w:proofErr w:type="gramEnd"/>
      <w:r>
        <w:t xml:space="preserve"> my kids would </w:t>
      </w:r>
      <w:proofErr w:type="gramStart"/>
      <w:r>
        <w:t>actually tell</w:t>
      </w:r>
      <w:proofErr w:type="gramEnd"/>
      <w:r>
        <w:t xml:space="preserve"> me not to do voices. And I think I </w:t>
      </w:r>
      <w:proofErr w:type="gramStart"/>
      <w:r>
        <w:t>did</w:t>
      </w:r>
      <w:proofErr w:type="gramEnd"/>
      <w:r>
        <w:t xml:space="preserve"> great voices. </w:t>
      </w:r>
      <w:r w:rsidR="00FA20C5">
        <w:t>One of my kids.</w:t>
      </w:r>
    </w:p>
    <w:p w14:paraId="1456E4DA" w14:textId="5C5511C6" w:rsidR="0014280C" w:rsidRDefault="00000000">
      <w:pPr>
        <w:pStyle w:val="Speaker"/>
        <w:spacing w:after="60"/>
      </w:pPr>
      <w:r>
        <w:t xml:space="preserve">(Kirsten </w:t>
      </w:r>
      <w:r w:rsidR="009D5275">
        <w:t>MacGregor</w:t>
      </w:r>
      <w:r>
        <w:t>)</w:t>
      </w:r>
    </w:p>
    <w:p w14:paraId="64964627" w14:textId="5CCBF4E4" w:rsidR="0014280C" w:rsidRDefault="00000000">
      <w:pPr>
        <w:pStyle w:val="BodyText"/>
        <w:spacing w:after="240"/>
      </w:pPr>
      <w:r>
        <w:t xml:space="preserve">The way children can just cut you down so fast. </w:t>
      </w:r>
    </w:p>
    <w:p w14:paraId="740E2C08" w14:textId="77777777" w:rsidR="0014280C" w:rsidRDefault="00000000">
      <w:pPr>
        <w:pStyle w:val="Speaker"/>
        <w:spacing w:after="60"/>
      </w:pPr>
      <w:r>
        <w:t>(Darren Adams-Beutel)</w:t>
      </w:r>
    </w:p>
    <w:p w14:paraId="5EBC199A" w14:textId="77777777" w:rsidR="0014280C" w:rsidRDefault="00000000">
      <w:pPr>
        <w:pStyle w:val="BodyText"/>
        <w:spacing w:after="240"/>
      </w:pPr>
      <w:r>
        <w:t xml:space="preserve">And I remember reading Harry Potter and I was like, I'm nailing Hagrid. This is going </w:t>
      </w:r>
      <w:proofErr w:type="gramStart"/>
      <w:r>
        <w:t>really well</w:t>
      </w:r>
      <w:proofErr w:type="gramEnd"/>
      <w:r>
        <w:t xml:space="preserve">. </w:t>
      </w:r>
    </w:p>
    <w:p w14:paraId="712F1BF5" w14:textId="44C90034" w:rsidR="0014280C" w:rsidRDefault="00000000">
      <w:pPr>
        <w:pStyle w:val="Speaker"/>
        <w:spacing w:after="60"/>
      </w:pPr>
      <w:r>
        <w:t xml:space="preserve">(Kirsten </w:t>
      </w:r>
      <w:r w:rsidR="009D5275">
        <w:t>MacGregor</w:t>
      </w:r>
      <w:r>
        <w:t>)</w:t>
      </w:r>
    </w:p>
    <w:p w14:paraId="37507F3D" w14:textId="77777777" w:rsidR="0014280C" w:rsidRDefault="00000000">
      <w:pPr>
        <w:pStyle w:val="BodyText"/>
        <w:spacing w:after="240"/>
      </w:pPr>
      <w:r>
        <w:t xml:space="preserve">Could you share your Hagrid with us? I'd like you to say the words, you're a wizard, Harry. </w:t>
      </w:r>
    </w:p>
    <w:p w14:paraId="262E1D1B" w14:textId="77777777" w:rsidR="0014280C" w:rsidRDefault="00000000">
      <w:pPr>
        <w:pStyle w:val="Speaker"/>
        <w:spacing w:after="60"/>
      </w:pPr>
      <w:r>
        <w:t>(Darren Adams-Beutel)</w:t>
      </w:r>
    </w:p>
    <w:p w14:paraId="521F5565" w14:textId="77777777" w:rsidR="0014280C" w:rsidRDefault="00000000">
      <w:pPr>
        <w:pStyle w:val="BodyText"/>
        <w:spacing w:after="240"/>
      </w:pPr>
      <w:r>
        <w:t xml:space="preserve">Well, that was what I was going to say. You're a wizard, Harry. </w:t>
      </w:r>
    </w:p>
    <w:p w14:paraId="171BF390" w14:textId="77777777" w:rsidR="0014280C" w:rsidRDefault="00000000">
      <w:pPr>
        <w:pStyle w:val="Speaker"/>
        <w:spacing w:after="60"/>
      </w:pPr>
      <w:r>
        <w:t>(Nick Earls)</w:t>
      </w:r>
    </w:p>
    <w:p w14:paraId="265B960F" w14:textId="77777777" w:rsidR="0014280C" w:rsidRDefault="00000000">
      <w:pPr>
        <w:pStyle w:val="BodyText"/>
        <w:spacing w:after="240"/>
      </w:pPr>
      <w:r>
        <w:t xml:space="preserve">But no, no, don't do the voice. </w:t>
      </w:r>
    </w:p>
    <w:p w14:paraId="22988083" w14:textId="77777777" w:rsidR="0014280C" w:rsidRDefault="00000000">
      <w:pPr>
        <w:pStyle w:val="Speaker"/>
        <w:spacing w:after="60"/>
      </w:pPr>
      <w:r>
        <w:t>(Darren Adams-Beutel)</w:t>
      </w:r>
    </w:p>
    <w:p w14:paraId="4F86EADE" w14:textId="77777777" w:rsidR="0014280C" w:rsidRDefault="00000000">
      <w:pPr>
        <w:pStyle w:val="BodyText"/>
        <w:spacing w:after="240"/>
      </w:pPr>
      <w:proofErr w:type="gramStart"/>
      <w:r>
        <w:t>So</w:t>
      </w:r>
      <w:proofErr w:type="gramEnd"/>
      <w:r>
        <w:t xml:space="preserve"> you never know what you're in for. So, um, maybe they, you know</w:t>
      </w:r>
      <w:proofErr w:type="gramStart"/>
      <w:r>
        <w:t>, they</w:t>
      </w:r>
      <w:proofErr w:type="gramEnd"/>
      <w:r>
        <w:t xml:space="preserve"> were just really focused on what was happening in the story and that was off-putting, but I think, yeah, it's got to be comfortable. Audiobooks are fabulous. </w:t>
      </w:r>
    </w:p>
    <w:p w14:paraId="05ED3938" w14:textId="77777777" w:rsidR="0014280C" w:rsidRDefault="00000000">
      <w:pPr>
        <w:pStyle w:val="Speaker"/>
        <w:spacing w:after="60"/>
      </w:pPr>
      <w:r>
        <w:t>(Lizzy Dixon)</w:t>
      </w:r>
    </w:p>
    <w:p w14:paraId="1896E908" w14:textId="2D39DB9D" w:rsidR="0014280C" w:rsidRDefault="00000000">
      <w:pPr>
        <w:pStyle w:val="BodyText"/>
        <w:spacing w:after="240"/>
      </w:pPr>
      <w:r>
        <w:t xml:space="preserve">Yeah. And I think another thing to remember is, you know, the purpose of your reading, especially to young children, it's, it's. to associate reading with joy and reading with being close. But it's also so that children can hear language </w:t>
      </w:r>
      <w:proofErr w:type="gramStart"/>
      <w:r>
        <w:t>again and again and again</w:t>
      </w:r>
      <w:proofErr w:type="gramEnd"/>
      <w:r>
        <w:t xml:space="preserve">. And they don't have </w:t>
      </w:r>
      <w:r>
        <w:lastRenderedPageBreak/>
        <w:t>to be hearing the language in the book necessarily. I've got a lot of wordless picture books in my library.</w:t>
      </w:r>
      <w:r w:rsidR="00FA20C5">
        <w:t xml:space="preserve"> </w:t>
      </w:r>
      <w:r>
        <w:t xml:space="preserve">And if you're a lazy parent, it's </w:t>
      </w:r>
      <w:proofErr w:type="gramStart"/>
      <w:r>
        <w:t>a really easy</w:t>
      </w:r>
      <w:proofErr w:type="gramEnd"/>
      <w:r>
        <w:t xml:space="preserve"> thing to say, </w:t>
      </w:r>
      <w:proofErr w:type="gramStart"/>
      <w:r>
        <w:t>Hey</w:t>
      </w:r>
      <w:proofErr w:type="gramEnd"/>
      <w:r>
        <w:t xml:space="preserve">, this one has no words in it. Can you tell me the story? And the child can, can, </w:t>
      </w:r>
      <w:proofErr w:type="gramStart"/>
      <w:r>
        <w:t>can</w:t>
      </w:r>
      <w:proofErr w:type="gramEnd"/>
      <w:r>
        <w:t xml:space="preserve"> speak with you. And then you can, you can add, you can build vocabulary, you can chat with </w:t>
      </w:r>
      <w:proofErr w:type="gramStart"/>
      <w:r>
        <w:t>them</w:t>
      </w:r>
      <w:proofErr w:type="gramEnd"/>
      <w:r>
        <w:t xml:space="preserve"> and the kid can go through and read the story. </w:t>
      </w:r>
      <w:proofErr w:type="gramStart"/>
      <w:r>
        <w:t>So</w:t>
      </w:r>
      <w:proofErr w:type="gramEnd"/>
      <w:r>
        <w:t xml:space="preserve"> it doesn't always have to be about you doing the work. </w:t>
      </w:r>
    </w:p>
    <w:p w14:paraId="70769F63" w14:textId="77777777" w:rsidR="0014280C" w:rsidRDefault="00000000">
      <w:pPr>
        <w:pStyle w:val="Speaker"/>
        <w:spacing w:after="60"/>
      </w:pPr>
      <w:r>
        <w:t>(Darren Adams-Beutel)</w:t>
      </w:r>
    </w:p>
    <w:p w14:paraId="11CD7DBF" w14:textId="5FCAC5C7" w:rsidR="0014280C" w:rsidRDefault="00000000">
      <w:pPr>
        <w:pStyle w:val="BodyText"/>
        <w:spacing w:after="240"/>
      </w:pPr>
      <w:r>
        <w:t xml:space="preserve">And you can do that with. </w:t>
      </w:r>
    </w:p>
    <w:p w14:paraId="135DC7B4" w14:textId="77777777" w:rsidR="0014280C" w:rsidRDefault="00000000">
      <w:pPr>
        <w:pStyle w:val="Speaker"/>
        <w:spacing w:after="60"/>
      </w:pPr>
      <w:r>
        <w:t>(Lizzy Dixon)</w:t>
      </w:r>
    </w:p>
    <w:p w14:paraId="0FC30A87" w14:textId="6A054DA6" w:rsidR="0014280C" w:rsidRDefault="00FA20C5">
      <w:pPr>
        <w:pStyle w:val="BodyText"/>
        <w:spacing w:after="240"/>
      </w:pPr>
      <w:r>
        <w:t xml:space="preserve">You can do that with a book that has words as well. Yeah, yeah, absolutely. </w:t>
      </w:r>
    </w:p>
    <w:p w14:paraId="4877911E" w14:textId="77777777" w:rsidR="0014280C" w:rsidRDefault="00000000">
      <w:pPr>
        <w:pStyle w:val="Speaker"/>
        <w:spacing w:after="60"/>
      </w:pPr>
      <w:r>
        <w:t>(Darren Adams-Beutel)</w:t>
      </w:r>
    </w:p>
    <w:p w14:paraId="2E070EF4" w14:textId="48D8C42A" w:rsidR="0014280C" w:rsidRDefault="00FA20C5">
      <w:pPr>
        <w:pStyle w:val="BodyText"/>
        <w:spacing w:after="240"/>
      </w:pPr>
      <w:r>
        <w:t xml:space="preserve">100 percent. And if you've. If it is one of those lovely books that you've read many times, it's likely that the kids will tell you the story with most of the actual text correct as well. And it's an opportunity for shared oral language, which is </w:t>
      </w:r>
      <w:proofErr w:type="gramStart"/>
      <w:r>
        <w:t>really important</w:t>
      </w:r>
      <w:proofErr w:type="gramEnd"/>
      <w:r>
        <w:t xml:space="preserve">. </w:t>
      </w:r>
    </w:p>
    <w:p w14:paraId="5FD5856C" w14:textId="698F2311" w:rsidR="0014280C" w:rsidRDefault="00000000">
      <w:pPr>
        <w:pStyle w:val="Speaker"/>
        <w:spacing w:after="60"/>
      </w:pPr>
      <w:r>
        <w:t xml:space="preserve">(Kirsten </w:t>
      </w:r>
      <w:r w:rsidR="009D5275">
        <w:t>MacGregor</w:t>
      </w:r>
      <w:r>
        <w:t>)</w:t>
      </w:r>
    </w:p>
    <w:p w14:paraId="1D6C77D3" w14:textId="77777777" w:rsidR="0014280C" w:rsidRDefault="00000000">
      <w:pPr>
        <w:pStyle w:val="BodyText"/>
        <w:spacing w:after="240"/>
      </w:pPr>
      <w:r>
        <w:t xml:space="preserve">Can we talk about that more, that interactive piece? And you've touched on this a little bit so far. </w:t>
      </w:r>
    </w:p>
    <w:p w14:paraId="653D893B" w14:textId="77777777" w:rsidR="0014280C" w:rsidRDefault="00000000">
      <w:pPr>
        <w:pStyle w:val="Speaker"/>
        <w:spacing w:after="60"/>
      </w:pPr>
      <w:r>
        <w:t>(Darren Adams-Beutel)</w:t>
      </w:r>
    </w:p>
    <w:p w14:paraId="3E1CC0F9" w14:textId="77777777" w:rsidR="00FA20C5" w:rsidRDefault="00000000">
      <w:pPr>
        <w:pStyle w:val="BodyText"/>
        <w:spacing w:after="240"/>
      </w:pPr>
      <w:r>
        <w:t xml:space="preserve">Yeah. So, so there's a, uh, I guess an approach called dialogic reading. And </w:t>
      </w:r>
      <w:proofErr w:type="gramStart"/>
      <w:r>
        <w:t>so</w:t>
      </w:r>
      <w:proofErr w:type="gramEnd"/>
      <w:r>
        <w:t xml:space="preserve"> it just means a dialogue, right? </w:t>
      </w:r>
      <w:proofErr w:type="gramStart"/>
      <w:r>
        <w:t>So</w:t>
      </w:r>
      <w:proofErr w:type="gramEnd"/>
      <w:r>
        <w:t xml:space="preserve"> you have a dialogue about a book and it's </w:t>
      </w:r>
      <w:proofErr w:type="gramStart"/>
      <w:r>
        <w:t>really well</w:t>
      </w:r>
      <w:proofErr w:type="gramEnd"/>
      <w:r>
        <w:t xml:space="preserve">, um, a researched approach for developing oral language. </w:t>
      </w:r>
      <w:proofErr w:type="gramStart"/>
      <w:r>
        <w:t>So</w:t>
      </w:r>
      <w:proofErr w:type="gramEnd"/>
      <w:r>
        <w:t xml:space="preserve"> when we're talking about books and we're engaging kids to think about their own experiences, um, that might be </w:t>
      </w:r>
      <w:proofErr w:type="gramStart"/>
      <w:r>
        <w:t>similar to</w:t>
      </w:r>
      <w:proofErr w:type="gramEnd"/>
      <w:r>
        <w:t xml:space="preserve"> what's happening in the book, and we're helping them understand, you know, inference and, um, we're, we're making </w:t>
      </w:r>
      <w:proofErr w:type="gramStart"/>
      <w:r>
        <w:t>all of</w:t>
      </w:r>
      <w:proofErr w:type="gramEnd"/>
      <w:r>
        <w:t xml:space="preserve"> those connections. We're really helping them develop their oral language. </w:t>
      </w:r>
    </w:p>
    <w:p w14:paraId="2BEBE247" w14:textId="77777777" w:rsidR="00FA20C5" w:rsidRDefault="00FA20C5" w:rsidP="00FA20C5">
      <w:pPr>
        <w:pStyle w:val="Speaker"/>
        <w:spacing w:after="60"/>
      </w:pPr>
      <w:r>
        <w:t>(Kirsten MacGregor)</w:t>
      </w:r>
    </w:p>
    <w:p w14:paraId="2A3C6DB9" w14:textId="77777777" w:rsidR="00FA20C5" w:rsidRDefault="00000000">
      <w:pPr>
        <w:pStyle w:val="BodyText"/>
        <w:spacing w:after="240"/>
      </w:pPr>
      <w:proofErr w:type="gramStart"/>
      <w:r>
        <w:t>So</w:t>
      </w:r>
      <w:proofErr w:type="gramEnd"/>
      <w:r>
        <w:t xml:space="preserve"> give me an </w:t>
      </w:r>
      <w:proofErr w:type="gramStart"/>
      <w:r>
        <w:t>example</w:t>
      </w:r>
      <w:proofErr w:type="gramEnd"/>
      <w:r>
        <w:t xml:space="preserve"> how you do that in a book. </w:t>
      </w:r>
    </w:p>
    <w:p w14:paraId="13ABC686" w14:textId="77777777" w:rsidR="00FA20C5" w:rsidRDefault="00FA20C5" w:rsidP="00FA20C5">
      <w:pPr>
        <w:pStyle w:val="Speaker"/>
        <w:spacing w:after="60"/>
      </w:pPr>
      <w:r>
        <w:t>(Darren Adams-Beutel)</w:t>
      </w:r>
    </w:p>
    <w:p w14:paraId="40E08FDA" w14:textId="5B20DC08" w:rsidR="0014280C" w:rsidRDefault="00000000">
      <w:pPr>
        <w:pStyle w:val="BodyText"/>
        <w:spacing w:after="240"/>
      </w:pPr>
      <w:r>
        <w:t>Um, well, I mean, lots of times I talked about, um,</w:t>
      </w:r>
      <w:r w:rsidRPr="00FA20C5">
        <w:rPr>
          <w:i/>
          <w:iCs/>
        </w:rPr>
        <w:t xml:space="preserve"> Magic Beach </w:t>
      </w:r>
      <w:r>
        <w:t xml:space="preserve">and, and my kids, </w:t>
      </w:r>
      <w:proofErr w:type="gramStart"/>
      <w:r>
        <w:t>um</w:t>
      </w:r>
      <w:proofErr w:type="gramEnd"/>
      <w:r>
        <w:t xml:space="preserve">, when, when they're in the rock pools. And, you know, so we could say, remember, we did that at Caloundra. Do you remember what we found there? And </w:t>
      </w:r>
      <w:proofErr w:type="gramStart"/>
      <w:r>
        <w:t>so</w:t>
      </w:r>
      <w:proofErr w:type="gramEnd"/>
      <w:r>
        <w:t xml:space="preserve"> you're, you're taking that experience and you're making it something that they've done. It's, so it's a shared experience in that, in that book.</w:t>
      </w:r>
      <w:r w:rsidR="00FA20C5">
        <w:t xml:space="preserve"> </w:t>
      </w:r>
      <w:r>
        <w:t xml:space="preserve">And, um, you know, you can do that equally with things that they haven't done where you might know more about it than they do and we can expand. So, uh, and again, background knowledge is huge because background knowledge helps us understand, um, what we read. It helps us make inferences and things as well. Kids don't have a lot of </w:t>
      </w:r>
      <w:proofErr w:type="gramStart"/>
      <w:r>
        <w:t>it</w:t>
      </w:r>
      <w:proofErr w:type="gramEnd"/>
      <w:r>
        <w:t xml:space="preserve">. lot of it. Books give you a lot of it. </w:t>
      </w:r>
      <w:proofErr w:type="gramStart"/>
      <w:r>
        <w:t>So</w:t>
      </w:r>
      <w:proofErr w:type="gramEnd"/>
      <w:r>
        <w:t xml:space="preserve"> books can really help us understand the world around us. </w:t>
      </w:r>
    </w:p>
    <w:p w14:paraId="01FB847A" w14:textId="692D38A2" w:rsidR="0014280C" w:rsidRDefault="00000000">
      <w:pPr>
        <w:pStyle w:val="Speaker"/>
        <w:spacing w:after="60"/>
      </w:pPr>
      <w:r>
        <w:lastRenderedPageBreak/>
        <w:t xml:space="preserve">(Kirsten </w:t>
      </w:r>
      <w:r w:rsidR="009D5275">
        <w:t>MacGregor</w:t>
      </w:r>
      <w:r>
        <w:t>)</w:t>
      </w:r>
    </w:p>
    <w:p w14:paraId="2915ED7A" w14:textId="7A8C0ECD" w:rsidR="0014280C" w:rsidRDefault="00000000">
      <w:pPr>
        <w:pStyle w:val="BodyText"/>
        <w:spacing w:after="240"/>
      </w:pPr>
      <w:r>
        <w:t xml:space="preserve">I like the idea of taking the pressure off the parent. And there is so much pressure on parents. It's like we're being judged constantly. And it might break the third wall, I think we call it, because when you mentioned audiobooks are more than fine at bedtime, </w:t>
      </w:r>
      <w:proofErr w:type="gramStart"/>
      <w:r>
        <w:t>Our</w:t>
      </w:r>
      <w:proofErr w:type="gramEnd"/>
      <w:r>
        <w:t xml:space="preserve"> technical producer, Nate, is in the room playing with some dials and his face lit up because Nate has a </w:t>
      </w:r>
      <w:r w:rsidR="00FA20C5">
        <w:t>7</w:t>
      </w:r>
      <w:r>
        <w:t xml:space="preserve">-year-old. Nate, come over to the </w:t>
      </w:r>
      <w:proofErr w:type="gramStart"/>
      <w:r>
        <w:t>mic</w:t>
      </w:r>
      <w:proofErr w:type="gramEnd"/>
      <w:r>
        <w:t xml:space="preserve"> for a second. How reassuring was it to hear that you could do audiobooks? </w:t>
      </w:r>
    </w:p>
    <w:p w14:paraId="49441ACB" w14:textId="77777777" w:rsidR="0014280C" w:rsidRDefault="00000000">
      <w:pPr>
        <w:pStyle w:val="Speaker"/>
        <w:spacing w:after="60"/>
      </w:pPr>
      <w:r>
        <w:t>(Nathan Biddle)</w:t>
      </w:r>
    </w:p>
    <w:p w14:paraId="54C4B470" w14:textId="77777777" w:rsidR="0014280C" w:rsidRDefault="00000000">
      <w:pPr>
        <w:pStyle w:val="BodyText"/>
        <w:spacing w:after="240"/>
      </w:pPr>
      <w:r>
        <w:t xml:space="preserve">It's great. It's a bit of a change up, which when my wife and I are fulltime workers, we really have a tough time at bedtime just trying to get everyone down, but you want to get that reading in. you still, we still have that little bit of time, we can do maybe one little short book, but sometimes you just really need to go to someone else for help. And when you don't have anyone else, audiobooks just really can just jump in. and just be that extra. </w:t>
      </w:r>
    </w:p>
    <w:p w14:paraId="194B0C99" w14:textId="3C8A09F4" w:rsidR="0014280C" w:rsidRDefault="00000000">
      <w:pPr>
        <w:pStyle w:val="Speaker"/>
        <w:spacing w:after="60"/>
      </w:pPr>
      <w:r>
        <w:t xml:space="preserve">(Kirsten </w:t>
      </w:r>
      <w:r w:rsidR="009D5275">
        <w:t>MacGregor</w:t>
      </w:r>
      <w:r>
        <w:t>)</w:t>
      </w:r>
    </w:p>
    <w:p w14:paraId="6F2F103D" w14:textId="77777777" w:rsidR="0014280C" w:rsidRDefault="00000000">
      <w:pPr>
        <w:pStyle w:val="BodyText"/>
        <w:spacing w:after="240"/>
      </w:pPr>
      <w:r>
        <w:t xml:space="preserve">When you're tired and you're lying next to </w:t>
      </w:r>
      <w:proofErr w:type="gramStart"/>
      <w:r>
        <w:t>them</w:t>
      </w:r>
      <w:proofErr w:type="gramEnd"/>
      <w:r>
        <w:t xml:space="preserve"> being together. </w:t>
      </w:r>
      <w:proofErr w:type="gramStart"/>
      <w:r>
        <w:t>Because</w:t>
      </w:r>
      <w:proofErr w:type="gramEnd"/>
      <w:r>
        <w:t xml:space="preserve"> our memories, a lot of our memories weren't </w:t>
      </w:r>
      <w:proofErr w:type="gramStart"/>
      <w:r>
        <w:t>actually about</w:t>
      </w:r>
      <w:proofErr w:type="gramEnd"/>
      <w:r>
        <w:t xml:space="preserve"> </w:t>
      </w:r>
      <w:proofErr w:type="gramStart"/>
      <w:r>
        <w:t>the books</w:t>
      </w:r>
      <w:proofErr w:type="gramEnd"/>
      <w:r>
        <w:t xml:space="preserve">, it was about the feeling </w:t>
      </w:r>
      <w:proofErr w:type="gramStart"/>
      <w:r>
        <w:t>as</w:t>
      </w:r>
      <w:proofErr w:type="gramEnd"/>
      <w:r>
        <w:t xml:space="preserve"> the book </w:t>
      </w:r>
      <w:proofErr w:type="gramStart"/>
      <w:r>
        <w:t>was</w:t>
      </w:r>
      <w:proofErr w:type="gramEnd"/>
      <w:r>
        <w:t xml:space="preserve"> part of your life. </w:t>
      </w:r>
    </w:p>
    <w:p w14:paraId="7B8ED903" w14:textId="77777777" w:rsidR="0014280C" w:rsidRDefault="00000000">
      <w:pPr>
        <w:pStyle w:val="Speaker"/>
        <w:spacing w:after="60"/>
      </w:pPr>
      <w:r>
        <w:t>(Nathan Biddle)</w:t>
      </w:r>
    </w:p>
    <w:p w14:paraId="322834D0" w14:textId="77777777" w:rsidR="0014280C" w:rsidRDefault="00000000">
      <w:pPr>
        <w:pStyle w:val="BodyText"/>
        <w:spacing w:after="240"/>
      </w:pPr>
      <w:proofErr w:type="gramStart"/>
      <w:r>
        <w:t>Yeah</w:t>
      </w:r>
      <w:proofErr w:type="gramEnd"/>
      <w:r>
        <w:t xml:space="preserve"> and there's some fantastic people that do it on </w:t>
      </w:r>
      <w:proofErr w:type="gramStart"/>
      <w:r>
        <w:t>some different</w:t>
      </w:r>
      <w:proofErr w:type="gramEnd"/>
      <w:r>
        <w:t xml:space="preserve"> platforms, there's heaps out there and it's not even just like audiobooks, it might even just be stories. It's just that story time, that storytelling and you still get that and your child gets that and </w:t>
      </w:r>
      <w:proofErr w:type="gramStart"/>
      <w:r>
        <w:t>Yeah</w:t>
      </w:r>
      <w:proofErr w:type="gramEnd"/>
      <w:r>
        <w:t xml:space="preserve">. We're, as working parents, I've got a seven and a </w:t>
      </w:r>
      <w:proofErr w:type="gramStart"/>
      <w:r>
        <w:t>four year old</w:t>
      </w:r>
      <w:proofErr w:type="gramEnd"/>
      <w:r>
        <w:t xml:space="preserve">. We're very, you know, we're under the pump. </w:t>
      </w:r>
      <w:proofErr w:type="gramStart"/>
      <w:r>
        <w:t>So</w:t>
      </w:r>
      <w:proofErr w:type="gramEnd"/>
      <w:r>
        <w:t xml:space="preserve"> we feel it. Okay. </w:t>
      </w:r>
    </w:p>
    <w:p w14:paraId="4B7ED89E" w14:textId="766AFAAB" w:rsidR="0014280C" w:rsidRDefault="00000000">
      <w:pPr>
        <w:pStyle w:val="Speaker"/>
        <w:spacing w:after="60"/>
      </w:pPr>
      <w:r>
        <w:t xml:space="preserve">(Kirsten </w:t>
      </w:r>
      <w:r w:rsidR="009D5275">
        <w:t>MacGregor</w:t>
      </w:r>
      <w:r>
        <w:t>)</w:t>
      </w:r>
    </w:p>
    <w:p w14:paraId="5C49030F" w14:textId="77777777" w:rsidR="0014280C" w:rsidRDefault="00000000">
      <w:pPr>
        <w:pStyle w:val="BodyText"/>
        <w:spacing w:after="240"/>
      </w:pPr>
      <w:r>
        <w:t xml:space="preserve">This is a </w:t>
      </w:r>
      <w:proofErr w:type="gramStart"/>
      <w:r>
        <w:t>really good</w:t>
      </w:r>
      <w:proofErr w:type="gramEnd"/>
      <w:r>
        <w:t xml:space="preserve"> point. Different age groups, going to </w:t>
      </w:r>
      <w:proofErr w:type="gramStart"/>
      <w:r>
        <w:t>bed</w:t>
      </w:r>
      <w:proofErr w:type="gramEnd"/>
      <w:r>
        <w:t xml:space="preserve"> the same time. How do you handle that? Any tips for parents? </w:t>
      </w:r>
    </w:p>
    <w:p w14:paraId="7807323C" w14:textId="77777777" w:rsidR="0014280C" w:rsidRDefault="00000000">
      <w:pPr>
        <w:pStyle w:val="Speaker"/>
        <w:spacing w:after="60"/>
      </w:pPr>
      <w:r>
        <w:t>(Darren Adams-Beutel)</w:t>
      </w:r>
    </w:p>
    <w:p w14:paraId="471F1531" w14:textId="77777777" w:rsidR="0014280C" w:rsidRDefault="00000000">
      <w:pPr>
        <w:pStyle w:val="BodyText"/>
        <w:spacing w:after="240"/>
      </w:pPr>
      <w:r>
        <w:t xml:space="preserve">Teamwork. </w:t>
      </w:r>
    </w:p>
    <w:p w14:paraId="0E7CDA23" w14:textId="2C668370" w:rsidR="0014280C" w:rsidRDefault="00000000">
      <w:pPr>
        <w:pStyle w:val="Speaker"/>
        <w:spacing w:after="60"/>
      </w:pPr>
      <w:r>
        <w:t xml:space="preserve">(Kirsten </w:t>
      </w:r>
      <w:r w:rsidR="009D5275">
        <w:t>MacGregor</w:t>
      </w:r>
      <w:r>
        <w:t>)</w:t>
      </w:r>
    </w:p>
    <w:p w14:paraId="66C92251" w14:textId="77777777" w:rsidR="0014280C" w:rsidRDefault="00000000">
      <w:pPr>
        <w:pStyle w:val="BodyText"/>
        <w:spacing w:after="240"/>
      </w:pPr>
      <w:r>
        <w:t xml:space="preserve">Oh, is the dream work? </w:t>
      </w:r>
    </w:p>
    <w:p w14:paraId="4D3660B5" w14:textId="77777777" w:rsidR="0014280C" w:rsidRDefault="00000000">
      <w:pPr>
        <w:pStyle w:val="Speaker"/>
        <w:spacing w:after="60"/>
      </w:pPr>
      <w:r>
        <w:t>(Darren Adams-Beutel)</w:t>
      </w:r>
    </w:p>
    <w:p w14:paraId="3A28CD15" w14:textId="77777777" w:rsidR="0014280C" w:rsidRDefault="00000000">
      <w:pPr>
        <w:pStyle w:val="BodyText"/>
        <w:spacing w:after="240"/>
      </w:pPr>
      <w:r>
        <w:t xml:space="preserve">Yeah. </w:t>
      </w:r>
    </w:p>
    <w:p w14:paraId="4A50637D" w14:textId="2189BFB6" w:rsidR="0014280C" w:rsidRDefault="00000000">
      <w:pPr>
        <w:pStyle w:val="Speaker"/>
        <w:spacing w:after="60"/>
      </w:pPr>
      <w:r>
        <w:t xml:space="preserve">(Kirsten </w:t>
      </w:r>
      <w:r w:rsidR="009D5275">
        <w:t>MacGregor</w:t>
      </w:r>
      <w:r>
        <w:t>)</w:t>
      </w:r>
    </w:p>
    <w:p w14:paraId="08B0E87F" w14:textId="77777777" w:rsidR="00FA20C5" w:rsidRDefault="00000000">
      <w:pPr>
        <w:pStyle w:val="BodyText"/>
        <w:spacing w:after="240"/>
      </w:pPr>
      <w:r>
        <w:t xml:space="preserve">Well, that's how we do it. Divide and conquer? </w:t>
      </w:r>
    </w:p>
    <w:p w14:paraId="3C7DEC86" w14:textId="77777777" w:rsidR="00FA20C5" w:rsidRDefault="00FA20C5" w:rsidP="00FA20C5">
      <w:pPr>
        <w:pStyle w:val="Speaker"/>
        <w:spacing w:after="60"/>
      </w:pPr>
      <w:r>
        <w:lastRenderedPageBreak/>
        <w:t>(Darren Adams-Beutel)</w:t>
      </w:r>
    </w:p>
    <w:p w14:paraId="31988FD6" w14:textId="77777777" w:rsidR="00FA20C5" w:rsidRDefault="00000000">
      <w:pPr>
        <w:pStyle w:val="BodyText"/>
        <w:spacing w:after="240"/>
      </w:pPr>
      <w:r>
        <w:t xml:space="preserve">Yeah. </w:t>
      </w:r>
    </w:p>
    <w:p w14:paraId="69E23F5C" w14:textId="77777777" w:rsidR="00FA20C5" w:rsidRDefault="00FA20C5" w:rsidP="00FA20C5">
      <w:pPr>
        <w:pStyle w:val="Speaker"/>
        <w:spacing w:after="60"/>
      </w:pPr>
      <w:r>
        <w:t>(Kirsten MacGregor)</w:t>
      </w:r>
    </w:p>
    <w:p w14:paraId="693EA576" w14:textId="77777777" w:rsidR="00FA20C5" w:rsidRDefault="00000000">
      <w:pPr>
        <w:pStyle w:val="BodyText"/>
        <w:spacing w:after="240"/>
      </w:pPr>
      <w:r>
        <w:t xml:space="preserve">You each </w:t>
      </w:r>
      <w:proofErr w:type="gramStart"/>
      <w:r>
        <w:t>take</w:t>
      </w:r>
      <w:proofErr w:type="gramEnd"/>
      <w:r>
        <w:t xml:space="preserve"> a different child. </w:t>
      </w:r>
    </w:p>
    <w:p w14:paraId="45E79B29" w14:textId="77777777" w:rsidR="00FA20C5" w:rsidRDefault="00FA20C5" w:rsidP="00FA20C5">
      <w:pPr>
        <w:pStyle w:val="Speaker"/>
        <w:spacing w:after="60"/>
      </w:pPr>
      <w:r>
        <w:t>(Darren Adams-Beutel)</w:t>
      </w:r>
    </w:p>
    <w:p w14:paraId="7E9A5671" w14:textId="246591A3" w:rsidR="00FA20C5" w:rsidRDefault="00000000">
      <w:pPr>
        <w:pStyle w:val="BodyText"/>
        <w:spacing w:after="240"/>
      </w:pPr>
      <w:r>
        <w:t xml:space="preserve">That's right. </w:t>
      </w:r>
      <w:r w:rsidR="00FA20C5">
        <w:t>Yep.</w:t>
      </w:r>
    </w:p>
    <w:p w14:paraId="27A59C5E" w14:textId="77777777" w:rsidR="00FA20C5" w:rsidRDefault="00FA20C5" w:rsidP="00FA20C5">
      <w:pPr>
        <w:pStyle w:val="Speaker"/>
        <w:spacing w:after="60"/>
      </w:pPr>
      <w:r>
        <w:t>(Kirsten MacGregor)</w:t>
      </w:r>
    </w:p>
    <w:p w14:paraId="0905897B" w14:textId="235E9582" w:rsidR="0014280C" w:rsidRDefault="00000000">
      <w:pPr>
        <w:pStyle w:val="BodyText"/>
        <w:spacing w:after="240"/>
      </w:pPr>
      <w:r>
        <w:t xml:space="preserve">Because it's silly doing it together with that sort </w:t>
      </w:r>
      <w:proofErr w:type="gramStart"/>
      <w:r>
        <w:t>of</w:t>
      </w:r>
      <w:proofErr w:type="gramEnd"/>
      <w:r>
        <w:t xml:space="preserve">, there would be a massive difference in what they need. </w:t>
      </w:r>
    </w:p>
    <w:p w14:paraId="3477E9B5" w14:textId="77777777" w:rsidR="0014280C" w:rsidRDefault="00000000">
      <w:pPr>
        <w:pStyle w:val="Speaker"/>
        <w:spacing w:after="60"/>
      </w:pPr>
      <w:r>
        <w:t>(Nathan Biddle)</w:t>
      </w:r>
    </w:p>
    <w:p w14:paraId="774D9D2B" w14:textId="77777777" w:rsidR="0014280C" w:rsidRDefault="00000000">
      <w:pPr>
        <w:pStyle w:val="BodyText"/>
        <w:spacing w:after="240"/>
      </w:pPr>
      <w:r>
        <w:t xml:space="preserve">I'll chime in there. </w:t>
      </w:r>
      <w:proofErr w:type="gramStart"/>
      <w:r>
        <w:t>So</w:t>
      </w:r>
      <w:proofErr w:type="gramEnd"/>
      <w:r>
        <w:t xml:space="preserve"> we try to either do </w:t>
      </w:r>
      <w:proofErr w:type="gramStart"/>
      <w:r>
        <w:t>separate</w:t>
      </w:r>
      <w:proofErr w:type="gramEnd"/>
      <w:r>
        <w:t xml:space="preserve"> or we'll jump, like we'll do it together. </w:t>
      </w:r>
      <w:proofErr w:type="gramStart"/>
      <w:r>
        <w:t>So</w:t>
      </w:r>
      <w:proofErr w:type="gramEnd"/>
      <w:r>
        <w:t xml:space="preserve"> we might do separate for a book and then we might do, I'll do Harry Potter. </w:t>
      </w:r>
      <w:proofErr w:type="gramStart"/>
      <w:r>
        <w:t>So</w:t>
      </w:r>
      <w:proofErr w:type="gramEnd"/>
      <w:r>
        <w:t xml:space="preserve"> I'll get Harry Potter out. I </w:t>
      </w:r>
      <w:proofErr w:type="gramStart"/>
      <w:r>
        <w:t>get</w:t>
      </w:r>
      <w:proofErr w:type="gramEnd"/>
      <w:r>
        <w:t xml:space="preserve"> my Hagrid out. I'm not displaying my Hagrid. </w:t>
      </w:r>
    </w:p>
    <w:p w14:paraId="77936158" w14:textId="77777777" w:rsidR="0014280C" w:rsidRDefault="00000000">
      <w:pPr>
        <w:pStyle w:val="Speaker"/>
        <w:spacing w:after="60"/>
      </w:pPr>
      <w:r>
        <w:t>(Nathan Biddle)</w:t>
      </w:r>
    </w:p>
    <w:p w14:paraId="6C0A6E5E" w14:textId="77777777" w:rsidR="0014280C" w:rsidRDefault="00000000">
      <w:pPr>
        <w:pStyle w:val="BodyText"/>
        <w:spacing w:after="240"/>
      </w:pPr>
      <w:r>
        <w:t xml:space="preserve">But it's </w:t>
      </w:r>
      <w:proofErr w:type="gramStart"/>
      <w:r>
        <w:t>an extra</w:t>
      </w:r>
      <w:proofErr w:type="gramEnd"/>
      <w:r>
        <w:t xml:space="preserve"> story time. I'm sorry, Nate. </w:t>
      </w:r>
    </w:p>
    <w:p w14:paraId="673900A9" w14:textId="7401D443" w:rsidR="0014280C" w:rsidRDefault="00000000">
      <w:pPr>
        <w:pStyle w:val="Speaker"/>
        <w:spacing w:after="60"/>
      </w:pPr>
      <w:r>
        <w:t xml:space="preserve">(Kirsten </w:t>
      </w:r>
      <w:r w:rsidR="009D5275">
        <w:t>MacGregor</w:t>
      </w:r>
      <w:r>
        <w:t>)</w:t>
      </w:r>
    </w:p>
    <w:p w14:paraId="10DB3E9F" w14:textId="77777777" w:rsidR="0014280C" w:rsidRDefault="00000000">
      <w:pPr>
        <w:pStyle w:val="BodyText"/>
        <w:spacing w:after="240"/>
      </w:pPr>
      <w:r>
        <w:t xml:space="preserve">The requirement for being on this podcast is saying the words, you're a wizard Harry. </w:t>
      </w:r>
    </w:p>
    <w:p w14:paraId="45FE0A77" w14:textId="77777777" w:rsidR="0014280C" w:rsidRDefault="00000000">
      <w:pPr>
        <w:pStyle w:val="Speaker"/>
        <w:spacing w:after="60"/>
      </w:pPr>
      <w:r>
        <w:t>(Nathan Biddle)</w:t>
      </w:r>
    </w:p>
    <w:p w14:paraId="3DE4539E" w14:textId="77777777" w:rsidR="0014280C" w:rsidRDefault="00000000">
      <w:pPr>
        <w:pStyle w:val="BodyText"/>
        <w:spacing w:after="240"/>
      </w:pPr>
      <w:r>
        <w:t xml:space="preserve">You're a wizard Harry. </w:t>
      </w:r>
    </w:p>
    <w:p w14:paraId="7B68ACCF" w14:textId="77777777" w:rsidR="0014280C" w:rsidRDefault="00000000">
      <w:pPr>
        <w:pStyle w:val="Speaker"/>
        <w:spacing w:after="60"/>
      </w:pPr>
      <w:r>
        <w:t>(Nathan Biddle)</w:t>
      </w:r>
    </w:p>
    <w:p w14:paraId="79BA8E49" w14:textId="77777777" w:rsidR="0014280C" w:rsidRDefault="00000000">
      <w:pPr>
        <w:pStyle w:val="BodyText"/>
        <w:spacing w:after="240"/>
      </w:pPr>
      <w:r>
        <w:t xml:space="preserve">The Diagon Alley is the fantastic part, but you do struggle. It's </w:t>
      </w:r>
      <w:proofErr w:type="gramStart"/>
      <w:r>
        <w:t>really good</w:t>
      </w:r>
      <w:proofErr w:type="gramEnd"/>
      <w:r>
        <w:t xml:space="preserve"> to learn your speech sounds of going through it, especially how it's written. The </w:t>
      </w:r>
      <w:proofErr w:type="gramStart"/>
      <w:r>
        <w:t>amount</w:t>
      </w:r>
      <w:proofErr w:type="gramEnd"/>
      <w:r>
        <w:t xml:space="preserve"> of times you trip up on it. </w:t>
      </w:r>
    </w:p>
    <w:p w14:paraId="04F187ED" w14:textId="769F96E2" w:rsidR="0014280C" w:rsidRDefault="00000000">
      <w:pPr>
        <w:pStyle w:val="Speaker"/>
        <w:spacing w:after="60"/>
      </w:pPr>
      <w:r>
        <w:t xml:space="preserve">(Kirsten </w:t>
      </w:r>
      <w:r w:rsidR="009D5275">
        <w:t>MacGregor</w:t>
      </w:r>
      <w:r>
        <w:t>)</w:t>
      </w:r>
    </w:p>
    <w:p w14:paraId="40F836E3" w14:textId="77777777" w:rsidR="0014280C" w:rsidRDefault="00000000">
      <w:pPr>
        <w:pStyle w:val="BodyText"/>
        <w:spacing w:after="240"/>
      </w:pPr>
      <w:r>
        <w:t xml:space="preserve">Thanks, Nate. That's great. I was struck then when you were talking, though, about the privilege of being able to read. And we shouldn't take that for granted in this conversation, whether English is someone's second language. I know you'd </w:t>
      </w:r>
      <w:proofErr w:type="gramStart"/>
      <w:r>
        <w:t>actually taught</w:t>
      </w:r>
      <w:proofErr w:type="gramEnd"/>
      <w:r>
        <w:t xml:space="preserve"> English as a second language, Darren, as well. But if we're adding in all the pressure parents feel anyway, </w:t>
      </w:r>
      <w:proofErr w:type="gramStart"/>
      <w:r>
        <w:t>What</w:t>
      </w:r>
      <w:proofErr w:type="gramEnd"/>
      <w:r>
        <w:t xml:space="preserve"> would be your message to people who might not feel as comfortable reading? </w:t>
      </w:r>
    </w:p>
    <w:p w14:paraId="0D5E6741" w14:textId="77777777" w:rsidR="0014280C" w:rsidRDefault="00000000">
      <w:pPr>
        <w:pStyle w:val="Speaker"/>
        <w:spacing w:after="60"/>
      </w:pPr>
      <w:r>
        <w:t>(Lizzy Dixon)</w:t>
      </w:r>
    </w:p>
    <w:p w14:paraId="67A89025" w14:textId="4171DC18" w:rsidR="0014280C" w:rsidRDefault="00FA20C5">
      <w:pPr>
        <w:pStyle w:val="BodyText"/>
        <w:spacing w:after="240"/>
      </w:pPr>
      <w:proofErr w:type="gramStart"/>
      <w:r>
        <w:t>Well</w:t>
      </w:r>
      <w:proofErr w:type="gramEnd"/>
      <w:r>
        <w:t xml:space="preserve"> I think. The first thing I'd want to bring up there is you've mentioned that some parents might not feel comfortable reading in English. And it's </w:t>
      </w:r>
      <w:proofErr w:type="gramStart"/>
      <w:r>
        <w:t>really important</w:t>
      </w:r>
      <w:proofErr w:type="gramEnd"/>
      <w:r>
        <w:t xml:space="preserve"> that families who have a second language at home read to their children in that second language because children need to develop a strong, um, base language, um, for them to develop their English strongly. And I </w:t>
      </w:r>
      <w:r>
        <w:lastRenderedPageBreak/>
        <w:t xml:space="preserve">think a lot of times, um, families, um, think they're doing the right thing by trying to read in English. But what's usually more valuable is that they're, they're continuing to build their child's vocabulary in, in their first language. And then school can do the work of building up their vocabulary in English. </w:t>
      </w:r>
      <w:proofErr w:type="gramStart"/>
      <w:r>
        <w:t>Um, so</w:t>
      </w:r>
      <w:proofErr w:type="gramEnd"/>
      <w:r>
        <w:t xml:space="preserve"> reading in their own language is, is a really important point there. Um, and a lot of, um, libraries in like the Brisbane City Council Library, and I know, um, my school and a lot of schools have access to things like Sora, have books available in uh, some of the languages that are common. Um, and if you can't get access to books, um, in your language, then you can retell the story from the pictures. like we were saying before, in your language. Um, that's a </w:t>
      </w:r>
      <w:proofErr w:type="gramStart"/>
      <w:r>
        <w:t>really good</w:t>
      </w:r>
      <w:proofErr w:type="gramEnd"/>
      <w:r>
        <w:t xml:space="preserve">, </w:t>
      </w:r>
      <w:proofErr w:type="gramStart"/>
      <w:r>
        <w:t>really important</w:t>
      </w:r>
      <w:proofErr w:type="gramEnd"/>
      <w:r>
        <w:t xml:space="preserve">. </w:t>
      </w:r>
    </w:p>
    <w:p w14:paraId="48AEC5B1" w14:textId="77777777" w:rsidR="0014280C" w:rsidRDefault="00000000">
      <w:pPr>
        <w:pStyle w:val="Speaker"/>
        <w:spacing w:after="60"/>
      </w:pPr>
      <w:r>
        <w:t>(Darren Adams-Beutel)</w:t>
      </w:r>
    </w:p>
    <w:p w14:paraId="73E2E081" w14:textId="77777777" w:rsidR="0014280C" w:rsidRDefault="00000000">
      <w:pPr>
        <w:pStyle w:val="BodyText"/>
        <w:spacing w:after="240"/>
      </w:pPr>
      <w:r>
        <w:t xml:space="preserve">Angus Fabulous point, Lizzy, because there's lots of, you know, we're a </w:t>
      </w:r>
      <w:proofErr w:type="gramStart"/>
      <w:r>
        <w:t>really multicultural</w:t>
      </w:r>
      <w:proofErr w:type="gramEnd"/>
      <w:r>
        <w:t xml:space="preserve">, diverse city, Brisbane state, Queensland. So, um, there's plenty of parents who, who probably English isn't their first language and maybe isn't their best language. </w:t>
      </w:r>
      <w:proofErr w:type="gramStart"/>
      <w:r>
        <w:t>So</w:t>
      </w:r>
      <w:proofErr w:type="gramEnd"/>
      <w:r>
        <w:t xml:space="preserve"> model that first language, super important. You need that. foundation of that first language to build your second or third or fourth language, if you're lucky, upon. So yeah, great. </w:t>
      </w:r>
    </w:p>
    <w:p w14:paraId="61CBA075" w14:textId="4B15FC6F" w:rsidR="0014280C" w:rsidRDefault="00000000">
      <w:pPr>
        <w:pStyle w:val="Speaker"/>
        <w:spacing w:after="60"/>
      </w:pPr>
      <w:r>
        <w:t xml:space="preserve">(Kirsten </w:t>
      </w:r>
      <w:r w:rsidR="009D5275">
        <w:t>MacGregor</w:t>
      </w:r>
      <w:r>
        <w:t>)</w:t>
      </w:r>
    </w:p>
    <w:p w14:paraId="5BD7A269" w14:textId="77777777" w:rsidR="0014280C" w:rsidRDefault="00000000">
      <w:pPr>
        <w:pStyle w:val="BodyText"/>
        <w:spacing w:after="240"/>
      </w:pPr>
      <w:r>
        <w:t xml:space="preserve">And then you </w:t>
      </w:r>
      <w:proofErr w:type="gramStart"/>
      <w:r>
        <w:t>have the parent</w:t>
      </w:r>
      <w:proofErr w:type="gramEnd"/>
      <w:r>
        <w:t xml:space="preserve"> who may not feel </w:t>
      </w:r>
      <w:proofErr w:type="gramStart"/>
      <w:r>
        <w:t>comfort</w:t>
      </w:r>
      <w:proofErr w:type="gramEnd"/>
      <w:r>
        <w:t xml:space="preserve"> in their literacy. </w:t>
      </w:r>
    </w:p>
    <w:p w14:paraId="7A7E8449" w14:textId="77777777" w:rsidR="0014280C" w:rsidRDefault="00000000">
      <w:pPr>
        <w:pStyle w:val="Speaker"/>
        <w:spacing w:after="60"/>
      </w:pPr>
      <w:r>
        <w:t>(Lizzy Dixon)</w:t>
      </w:r>
    </w:p>
    <w:p w14:paraId="62A5E52B" w14:textId="5E67A103" w:rsidR="0014280C" w:rsidRDefault="00000000">
      <w:pPr>
        <w:pStyle w:val="BodyText"/>
        <w:spacing w:after="240"/>
      </w:pPr>
      <w:r>
        <w:t xml:space="preserve">It is a different conversation. Um, but I think </w:t>
      </w:r>
      <w:proofErr w:type="gramStart"/>
      <w:r>
        <w:t>the</w:t>
      </w:r>
      <w:proofErr w:type="gramEnd"/>
      <w:r>
        <w:t xml:space="preserve">, again, it comes back to that idea of oral language. Um, your child is, </w:t>
      </w:r>
      <w:proofErr w:type="gramStart"/>
      <w:r>
        <w:t>can</w:t>
      </w:r>
      <w:proofErr w:type="gramEnd"/>
      <w:r>
        <w:t xml:space="preserve"> talk to you and you can talk to your child. And especially with very young children, you can tell them the story that even if you can't read the words, you can tell them the story and from the </w:t>
      </w:r>
      <w:proofErr w:type="gramStart"/>
      <w:r>
        <w:t>pictures and</w:t>
      </w:r>
      <w:proofErr w:type="gramEnd"/>
      <w:r>
        <w:t xml:space="preserve"> they're going to feel the same sense of warmth and closeness to you. Um, they, they don't need to know. I think, uh, I, I, I have mentioned previously that my own father read me the </w:t>
      </w:r>
      <w:r w:rsidR="005B455F">
        <w:t>Nodd</w:t>
      </w:r>
      <w:r>
        <w:t xml:space="preserve">y books. </w:t>
      </w:r>
    </w:p>
    <w:p w14:paraId="11559E2E" w14:textId="77777777" w:rsidR="0014280C" w:rsidRDefault="00000000">
      <w:pPr>
        <w:pStyle w:val="Speaker"/>
        <w:spacing w:after="60"/>
      </w:pPr>
      <w:r>
        <w:t>(Lizzy Dixon)</w:t>
      </w:r>
    </w:p>
    <w:p w14:paraId="1CA21258" w14:textId="77777777" w:rsidR="0014280C" w:rsidRDefault="00000000">
      <w:pPr>
        <w:pStyle w:val="BodyText"/>
        <w:spacing w:after="240"/>
      </w:pPr>
      <w:r>
        <w:t xml:space="preserve">I mean, my father can read, but he </w:t>
      </w:r>
      <w:proofErr w:type="gramStart"/>
      <w:r>
        <w:t>read me the</w:t>
      </w:r>
      <w:proofErr w:type="gramEnd"/>
      <w:r>
        <w:t xml:space="preserve"> naughty books in his absolute own style. And I had no idea till I was an adult that he was mostly making up his own stories on those ones. So, you know, </w:t>
      </w:r>
      <w:proofErr w:type="gramStart"/>
      <w:r>
        <w:t>just as long as</w:t>
      </w:r>
      <w:proofErr w:type="gramEnd"/>
      <w:r>
        <w:t xml:space="preserve"> you're experiencing books together in whatever way works for you, um, it's, it's going to be a positive experience for your child. </w:t>
      </w:r>
    </w:p>
    <w:p w14:paraId="10A68653" w14:textId="0BAD8055" w:rsidR="0014280C" w:rsidRDefault="00000000">
      <w:pPr>
        <w:pStyle w:val="Speaker"/>
        <w:spacing w:after="60"/>
      </w:pPr>
      <w:r>
        <w:t xml:space="preserve">(Kirsten </w:t>
      </w:r>
      <w:r w:rsidR="009D5275">
        <w:t>MacGregor</w:t>
      </w:r>
      <w:r>
        <w:t>)</w:t>
      </w:r>
    </w:p>
    <w:p w14:paraId="5F7BD526" w14:textId="77777777" w:rsidR="0014280C" w:rsidRDefault="00000000">
      <w:pPr>
        <w:pStyle w:val="BodyText"/>
        <w:spacing w:after="240"/>
      </w:pPr>
      <w:r>
        <w:t xml:space="preserve">It's something you factor in when you go to </w:t>
      </w:r>
      <w:proofErr w:type="gramStart"/>
      <w:r>
        <w:t>schools</w:t>
      </w:r>
      <w:proofErr w:type="gramEnd"/>
      <w:r>
        <w:t xml:space="preserve">, Nick. </w:t>
      </w:r>
    </w:p>
    <w:p w14:paraId="2CACF915" w14:textId="77777777" w:rsidR="0014280C" w:rsidRDefault="00000000">
      <w:pPr>
        <w:pStyle w:val="Speaker"/>
        <w:spacing w:after="60"/>
      </w:pPr>
      <w:r>
        <w:t>(Nick Earls)</w:t>
      </w:r>
    </w:p>
    <w:p w14:paraId="39E9C47C" w14:textId="4DBC1F95" w:rsidR="0014280C" w:rsidRDefault="00000000">
      <w:pPr>
        <w:pStyle w:val="BodyText"/>
        <w:spacing w:after="240"/>
      </w:pPr>
      <w:r>
        <w:t xml:space="preserve">It is. Uh, sometimes I find myself talking to, um, typically like year five and six students, uh, over pizzas in the evening with their parents there. And I always try to be mindful, uh, of the fact that there are, that among the parents in the room, there's a whole range of different reading experiences and some might be avid readers, but reading might not work for some people </w:t>
      </w:r>
      <w:r>
        <w:lastRenderedPageBreak/>
        <w:t xml:space="preserve">there. Some people might've had </w:t>
      </w:r>
      <w:proofErr w:type="gramStart"/>
      <w:r>
        <w:t>really productive</w:t>
      </w:r>
      <w:proofErr w:type="gramEnd"/>
      <w:r>
        <w:t xml:space="preserve"> lives, uh, in which their reading has never clicked, uh, </w:t>
      </w:r>
      <w:proofErr w:type="gramStart"/>
      <w:r>
        <w:t>and,</w:t>
      </w:r>
      <w:proofErr w:type="gramEnd"/>
      <w:r>
        <w:t xml:space="preserve"> they're concerned about how to bring reading to their child. I think there are other adults in their lives who can be part of their reading experience. There might be aunts or uncles or grandparents who might be part of that and might really value that. We've talked about </w:t>
      </w:r>
      <w:r w:rsidR="005B455F">
        <w:t>audiobooks</w:t>
      </w:r>
      <w:r>
        <w:t xml:space="preserve"> as valuable. We've also talked about, uh, about other interpretations of the works that don't require the written word. And there's also storytelling as well. And I think one of the reasons I ended up as an author was that my parents accidentally blurred the boundary between books and storytelling early in life. And I thought making up stories is normal. </w:t>
      </w:r>
    </w:p>
    <w:p w14:paraId="337B9B3C" w14:textId="77777777" w:rsidR="005B455F" w:rsidRDefault="005B455F" w:rsidP="005B455F">
      <w:pPr>
        <w:pStyle w:val="Speaker"/>
        <w:spacing w:after="60"/>
      </w:pPr>
      <w:r>
        <w:t>(Lizzy Dixon)</w:t>
      </w:r>
    </w:p>
    <w:p w14:paraId="5C3D3734" w14:textId="6A9C564A" w:rsidR="005B455F" w:rsidRDefault="005B455F">
      <w:pPr>
        <w:pStyle w:val="BodyText"/>
        <w:spacing w:after="240"/>
      </w:pPr>
      <w:proofErr w:type="gramStart"/>
      <w:r>
        <w:t>Is</w:t>
      </w:r>
      <w:proofErr w:type="gramEnd"/>
      <w:r>
        <w:t xml:space="preserve"> normal.</w:t>
      </w:r>
    </w:p>
    <w:p w14:paraId="5823A2A9" w14:textId="77777777" w:rsidR="0014280C" w:rsidRDefault="00000000">
      <w:pPr>
        <w:pStyle w:val="Speaker"/>
        <w:spacing w:after="60"/>
      </w:pPr>
      <w:r>
        <w:t>(Nick Earls)</w:t>
      </w:r>
    </w:p>
    <w:p w14:paraId="6A241086" w14:textId="77777777" w:rsidR="0014280C" w:rsidRDefault="00000000">
      <w:pPr>
        <w:pStyle w:val="BodyText"/>
        <w:spacing w:after="240"/>
      </w:pPr>
      <w:r>
        <w:t xml:space="preserve">And those stories and the written stories and the </w:t>
      </w:r>
      <w:proofErr w:type="gramStart"/>
      <w:r>
        <w:t>told stories</w:t>
      </w:r>
      <w:proofErr w:type="gramEnd"/>
      <w:r>
        <w:t xml:space="preserve"> had the language, they had the structure, they had characters, they had narrative. All those things were just kind of part of life. And I think there's a whole lot of ways we can make those things part of life. </w:t>
      </w:r>
    </w:p>
    <w:p w14:paraId="049ACA70" w14:textId="0012DDCF" w:rsidR="0014280C" w:rsidRDefault="00000000">
      <w:pPr>
        <w:pStyle w:val="Speaker"/>
        <w:spacing w:after="60"/>
      </w:pPr>
      <w:r>
        <w:t xml:space="preserve">(Kirsten </w:t>
      </w:r>
      <w:r w:rsidR="009D5275">
        <w:t>MacGregor</w:t>
      </w:r>
      <w:r>
        <w:t>)</w:t>
      </w:r>
    </w:p>
    <w:p w14:paraId="4154D16D" w14:textId="4FF6A47C" w:rsidR="0014280C" w:rsidRDefault="00000000">
      <w:pPr>
        <w:pStyle w:val="BodyText"/>
        <w:spacing w:after="240"/>
      </w:pPr>
      <w:r>
        <w:t xml:space="preserve">I think so. Oral story is obviously a big part of First Nations storytelling. </w:t>
      </w:r>
    </w:p>
    <w:p w14:paraId="6DF318EA" w14:textId="77777777" w:rsidR="0014280C" w:rsidRDefault="00000000">
      <w:pPr>
        <w:pStyle w:val="Speaker"/>
        <w:spacing w:after="60"/>
      </w:pPr>
      <w:r>
        <w:t>(Lizzy Dixon)</w:t>
      </w:r>
    </w:p>
    <w:p w14:paraId="220FAC71" w14:textId="3C2A8CAC" w:rsidR="0014280C" w:rsidRDefault="005B455F">
      <w:pPr>
        <w:pStyle w:val="BodyText"/>
        <w:spacing w:after="240"/>
      </w:pPr>
      <w:r>
        <w:t xml:space="preserve">Absolutely. Yeah. I think another resource that we're forgetting to recommend to families is that, you know, Libraries have wonderful opportunities that are free for families to engage in storytelling. Most of the Brisbane City Council libraries were in Brisbane, so that's, that's why I'm talking about Brisbane, but they offer free rhyme time and story time sessions with kids. They offer all sorts of holiday activities where they engage children in stories. Um, if you've got a library card, you have free access to audiobooks. Um, so families don't need to be doing it all themselves either. </w:t>
      </w:r>
    </w:p>
    <w:p w14:paraId="4E572006" w14:textId="77777777" w:rsidR="0014280C" w:rsidRDefault="00000000">
      <w:pPr>
        <w:pStyle w:val="Speaker"/>
        <w:spacing w:after="60"/>
      </w:pPr>
      <w:r>
        <w:t>(Lizzy Dixon)</w:t>
      </w:r>
    </w:p>
    <w:p w14:paraId="7F747020" w14:textId="77777777" w:rsidR="0014280C" w:rsidRDefault="00000000">
      <w:pPr>
        <w:pStyle w:val="BodyText"/>
        <w:spacing w:after="240"/>
      </w:pPr>
      <w:r>
        <w:t xml:space="preserve">There's just so many opportunities that are offered. </w:t>
      </w:r>
    </w:p>
    <w:p w14:paraId="30FE75AF" w14:textId="77777777" w:rsidR="0014280C" w:rsidRDefault="00000000">
      <w:pPr>
        <w:pStyle w:val="Speaker"/>
        <w:spacing w:after="60"/>
      </w:pPr>
      <w:r>
        <w:t>(Nick Earls)</w:t>
      </w:r>
    </w:p>
    <w:p w14:paraId="2CF5905E" w14:textId="77777777" w:rsidR="0014280C" w:rsidRDefault="00000000">
      <w:pPr>
        <w:pStyle w:val="BodyText"/>
        <w:spacing w:after="240"/>
      </w:pPr>
      <w:r>
        <w:t xml:space="preserve">Um, in the community. When my son was very young, </w:t>
      </w:r>
      <w:proofErr w:type="gramStart"/>
      <w:r>
        <w:t>taking him</w:t>
      </w:r>
      <w:proofErr w:type="gramEnd"/>
      <w:r>
        <w:t xml:space="preserve"> to story time at </w:t>
      </w:r>
      <w:proofErr w:type="spellStart"/>
      <w:r>
        <w:t>Toowong</w:t>
      </w:r>
      <w:proofErr w:type="spellEnd"/>
      <w:r>
        <w:t xml:space="preserve"> library. Yes, same. </w:t>
      </w:r>
    </w:p>
    <w:p w14:paraId="63B03F29" w14:textId="54545269" w:rsidR="0014280C" w:rsidRDefault="00000000">
      <w:pPr>
        <w:pStyle w:val="Speaker"/>
        <w:spacing w:after="60"/>
      </w:pPr>
      <w:r>
        <w:t xml:space="preserve">(Kirsten </w:t>
      </w:r>
      <w:r w:rsidR="009D5275">
        <w:t>MacGregor</w:t>
      </w:r>
      <w:r>
        <w:t>)</w:t>
      </w:r>
    </w:p>
    <w:p w14:paraId="7B740000" w14:textId="77777777" w:rsidR="0014280C" w:rsidRDefault="00000000">
      <w:pPr>
        <w:pStyle w:val="BodyText"/>
        <w:spacing w:after="240"/>
      </w:pPr>
      <w:r>
        <w:t xml:space="preserve">We were probably there at the same time. </w:t>
      </w:r>
    </w:p>
    <w:p w14:paraId="2C3106B9" w14:textId="77777777" w:rsidR="0014280C" w:rsidRDefault="00000000">
      <w:pPr>
        <w:pStyle w:val="Speaker"/>
        <w:spacing w:after="60"/>
      </w:pPr>
      <w:r>
        <w:t>(Nick Earls)</w:t>
      </w:r>
    </w:p>
    <w:p w14:paraId="6FDBB175" w14:textId="77777777" w:rsidR="0014280C" w:rsidRDefault="00000000">
      <w:pPr>
        <w:pStyle w:val="BodyText"/>
        <w:spacing w:after="240"/>
      </w:pPr>
      <w:r>
        <w:t xml:space="preserve">We might've been. And there were so many people there. There were a lot of international students who were there, uh, who wanted their children to have an English language </w:t>
      </w:r>
      <w:r>
        <w:lastRenderedPageBreak/>
        <w:t xml:space="preserve">storytelling experience. Uh, and that was, that was, uh, it was a great thing to get that kind of group of people together. in a room with a storyteller. I think the other thing. </w:t>
      </w:r>
    </w:p>
    <w:p w14:paraId="5A33D5EE" w14:textId="77777777" w:rsidR="0014280C" w:rsidRDefault="00000000">
      <w:pPr>
        <w:pStyle w:val="Speaker"/>
        <w:spacing w:after="60"/>
      </w:pPr>
      <w:r>
        <w:t>(Nick Earls)</w:t>
      </w:r>
    </w:p>
    <w:p w14:paraId="11A2F231" w14:textId="77777777" w:rsidR="0014280C" w:rsidRDefault="00000000">
      <w:pPr>
        <w:pStyle w:val="BodyText"/>
        <w:spacing w:after="240"/>
      </w:pPr>
      <w:proofErr w:type="gramStart"/>
      <w:r>
        <w:t>we've</w:t>
      </w:r>
      <w:proofErr w:type="gramEnd"/>
      <w:r>
        <w:t xml:space="preserve"> got to </w:t>
      </w:r>
      <w:proofErr w:type="gramStart"/>
      <w:r>
        <w:t>remember is</w:t>
      </w:r>
      <w:proofErr w:type="gramEnd"/>
      <w:r>
        <w:t xml:space="preserve"> how valuable librarians are. Uh, and not just saying that cause you're next to me. Uh, I, there's a Deakin University study that said that 60 % of Australian teenagers don't ask, uh, librarians for any suggestions about books. Uh, librarians are a hugely valuable resource and, um, parents don't have to find all the books that might be right for their kids. Librarians </w:t>
      </w:r>
      <w:proofErr w:type="gramStart"/>
      <w:r>
        <w:t>actually have</w:t>
      </w:r>
      <w:proofErr w:type="gramEnd"/>
      <w:r>
        <w:t xml:space="preserve"> genuine expertise in matching readers and books. </w:t>
      </w:r>
    </w:p>
    <w:p w14:paraId="3331F667" w14:textId="77777777" w:rsidR="0014280C" w:rsidRDefault="00000000">
      <w:pPr>
        <w:pStyle w:val="Speaker"/>
        <w:spacing w:after="60"/>
      </w:pPr>
      <w:r>
        <w:t>(Lizzy Dixon)</w:t>
      </w:r>
    </w:p>
    <w:p w14:paraId="1EC69487" w14:textId="454A2489" w:rsidR="0014280C" w:rsidRDefault="00000000">
      <w:pPr>
        <w:pStyle w:val="BodyText"/>
        <w:spacing w:after="240"/>
      </w:pPr>
      <w:r>
        <w:t xml:space="preserve">And I think that's such a wonderful thing that you bring up because I, people often come to me saying, </w:t>
      </w:r>
      <w:proofErr w:type="gramStart"/>
      <w:r>
        <w:t>I just</w:t>
      </w:r>
      <w:proofErr w:type="gramEnd"/>
      <w:r>
        <w:t>, there's nothing my kid wants to read</w:t>
      </w:r>
      <w:proofErr w:type="gramStart"/>
      <w:r>
        <w:t>.</w:t>
      </w:r>
      <w:proofErr w:type="gramEnd"/>
      <w:r>
        <w:t xml:space="preserve"> And it's, they just don't have enough knowledge of, of, of children's literature. </w:t>
      </w:r>
      <w:proofErr w:type="gramStart"/>
      <w:r>
        <w:t>I, I</w:t>
      </w:r>
      <w:proofErr w:type="gramEnd"/>
      <w:r>
        <w:t xml:space="preserve"> spend my life immersed in children's literature. I read </w:t>
      </w:r>
      <w:r w:rsidR="005B455F">
        <w:t>4</w:t>
      </w:r>
      <w:r>
        <w:t xml:space="preserve"> or </w:t>
      </w:r>
      <w:r w:rsidR="005B455F">
        <w:t>5</w:t>
      </w:r>
      <w:r>
        <w:t xml:space="preserve"> children's books a week. I've read the bad guys. I've read, you know, I've read all the things that the parents don't want to read so that I can tell their children that it's good for them to read. </w:t>
      </w:r>
    </w:p>
    <w:p w14:paraId="433CC0FB" w14:textId="5982006C" w:rsidR="0014280C" w:rsidRDefault="00000000">
      <w:pPr>
        <w:pStyle w:val="Speaker"/>
        <w:spacing w:after="60"/>
      </w:pPr>
      <w:r>
        <w:t xml:space="preserve">(Kirsten </w:t>
      </w:r>
      <w:r w:rsidR="009D5275">
        <w:t>MacGregor</w:t>
      </w:r>
      <w:r>
        <w:t>)</w:t>
      </w:r>
    </w:p>
    <w:p w14:paraId="0CC43108" w14:textId="77777777" w:rsidR="0014280C" w:rsidRDefault="00000000">
      <w:pPr>
        <w:pStyle w:val="BodyText"/>
        <w:spacing w:after="240"/>
      </w:pPr>
      <w:r>
        <w:t xml:space="preserve">But if we're talking about the art of </w:t>
      </w:r>
      <w:proofErr w:type="spellStart"/>
      <w:r>
        <w:t>storytime</w:t>
      </w:r>
      <w:proofErr w:type="spellEnd"/>
      <w:proofErr w:type="gramStart"/>
      <w:r>
        <w:t>, is</w:t>
      </w:r>
      <w:proofErr w:type="gramEnd"/>
      <w:r>
        <w:t xml:space="preserve"> if we have been successful, I use that word very carefully, knowing no parental KPIs. I love that phrase. Are we trying to make ourselves redundant? Is the whole point that we get to the point where they don't need or want to be read out loud to? Is there an age </w:t>
      </w:r>
      <w:proofErr w:type="gramStart"/>
      <w:r>
        <w:t>where</w:t>
      </w:r>
      <w:proofErr w:type="gramEnd"/>
      <w:r>
        <w:t xml:space="preserve"> you'd want to stop doing that? </w:t>
      </w:r>
    </w:p>
    <w:p w14:paraId="5D99BD32" w14:textId="77777777" w:rsidR="0014280C" w:rsidRDefault="00000000">
      <w:pPr>
        <w:pStyle w:val="Speaker"/>
        <w:spacing w:after="60"/>
      </w:pPr>
      <w:r>
        <w:t>(Darren Adams-Beutel)</w:t>
      </w:r>
    </w:p>
    <w:p w14:paraId="6DFC1754" w14:textId="77777777" w:rsidR="0014280C" w:rsidRDefault="00000000">
      <w:pPr>
        <w:pStyle w:val="BodyText"/>
        <w:spacing w:after="240"/>
      </w:pPr>
      <w:r>
        <w:t xml:space="preserve">Well, I don't, I don't know. I think you should do it as long as you can, </w:t>
      </w:r>
      <w:proofErr w:type="gramStart"/>
      <w:r>
        <w:t>as long as</w:t>
      </w:r>
      <w:proofErr w:type="gramEnd"/>
      <w:r>
        <w:t xml:space="preserve"> they'll let you. Yeah. But, um, and I know my oldest son, we, he was maybe 13 and it meant we read some </w:t>
      </w:r>
      <w:proofErr w:type="gramStart"/>
      <w:r>
        <w:t>really nice</w:t>
      </w:r>
      <w:proofErr w:type="gramEnd"/>
      <w:r>
        <w:t xml:space="preserve"> books. You know, we read far more complex books, but he - The prompts are very serious conversations that should be had. Yeah. </w:t>
      </w:r>
    </w:p>
    <w:p w14:paraId="7B17EE7E" w14:textId="064BA0D6" w:rsidR="0014280C" w:rsidRDefault="00000000">
      <w:pPr>
        <w:pStyle w:val="Speaker"/>
        <w:spacing w:after="60"/>
      </w:pPr>
      <w:r>
        <w:t xml:space="preserve">(Kirsten </w:t>
      </w:r>
      <w:r w:rsidR="009D5275">
        <w:t>MacGregor</w:t>
      </w:r>
      <w:r>
        <w:t>)</w:t>
      </w:r>
    </w:p>
    <w:p w14:paraId="60255713" w14:textId="77777777" w:rsidR="0014280C" w:rsidRDefault="00000000">
      <w:pPr>
        <w:pStyle w:val="BodyText"/>
        <w:spacing w:after="240"/>
      </w:pPr>
      <w:r>
        <w:t xml:space="preserve">Yeah. </w:t>
      </w:r>
    </w:p>
    <w:p w14:paraId="138A651F" w14:textId="77777777" w:rsidR="0014280C" w:rsidRDefault="00000000">
      <w:pPr>
        <w:pStyle w:val="Speaker"/>
        <w:spacing w:after="60"/>
      </w:pPr>
      <w:r>
        <w:t>(Darren Adams-Beutel)</w:t>
      </w:r>
    </w:p>
    <w:p w14:paraId="3F561B59" w14:textId="77777777" w:rsidR="0014280C" w:rsidRDefault="00000000">
      <w:pPr>
        <w:pStyle w:val="BodyText"/>
        <w:spacing w:after="240"/>
      </w:pPr>
      <w:r>
        <w:t xml:space="preserve">And he got to a, to a point where he just didn't want. us to read to him anymore. </w:t>
      </w:r>
    </w:p>
    <w:p w14:paraId="6563EAF0" w14:textId="449BF816" w:rsidR="0014280C" w:rsidRDefault="00000000">
      <w:pPr>
        <w:pStyle w:val="Speaker"/>
        <w:spacing w:after="60"/>
      </w:pPr>
      <w:r>
        <w:t xml:space="preserve">(Kirsten </w:t>
      </w:r>
      <w:r w:rsidR="009D5275">
        <w:t>MacGregor</w:t>
      </w:r>
      <w:r>
        <w:t>)</w:t>
      </w:r>
    </w:p>
    <w:p w14:paraId="4538EF93" w14:textId="77777777" w:rsidR="0014280C" w:rsidRDefault="00000000">
      <w:pPr>
        <w:pStyle w:val="BodyText"/>
        <w:spacing w:after="240"/>
      </w:pPr>
      <w:r>
        <w:t xml:space="preserve">And fair enough. </w:t>
      </w:r>
    </w:p>
    <w:p w14:paraId="344BB3F1" w14:textId="77777777" w:rsidR="0014280C" w:rsidRDefault="00000000">
      <w:pPr>
        <w:pStyle w:val="Speaker"/>
        <w:spacing w:after="60"/>
      </w:pPr>
      <w:r>
        <w:t>(Darren Adams-Beutel)</w:t>
      </w:r>
    </w:p>
    <w:p w14:paraId="574300B6" w14:textId="77777777" w:rsidR="0014280C" w:rsidRDefault="00000000">
      <w:pPr>
        <w:pStyle w:val="BodyText"/>
        <w:spacing w:after="240"/>
      </w:pPr>
      <w:r>
        <w:t xml:space="preserve">Well, don't stop years before, </w:t>
      </w:r>
      <w:proofErr w:type="gramStart"/>
      <w:r>
        <w:t>cause</w:t>
      </w:r>
      <w:proofErr w:type="gramEnd"/>
      <w:r>
        <w:t xml:space="preserve"> that was him. My youngest still let me, but he, he, he, um, doesn't read as much. And my oldest is a very avid reader. Um, but my youngest much prefers to read physics books and things like that, which is great. Totally. Yeah. </w:t>
      </w:r>
    </w:p>
    <w:p w14:paraId="407F2FFE" w14:textId="77777777" w:rsidR="0014280C" w:rsidRDefault="00000000">
      <w:pPr>
        <w:pStyle w:val="Speaker"/>
        <w:spacing w:after="60"/>
      </w:pPr>
      <w:r>
        <w:lastRenderedPageBreak/>
        <w:t>(Darren Adams-Beutel)</w:t>
      </w:r>
    </w:p>
    <w:p w14:paraId="6A60EFFF" w14:textId="77777777" w:rsidR="0014280C" w:rsidRDefault="00000000">
      <w:pPr>
        <w:pStyle w:val="BodyText"/>
        <w:spacing w:after="240"/>
      </w:pPr>
      <w:r>
        <w:t xml:space="preserve">But, but just different, different stuff. </w:t>
      </w:r>
    </w:p>
    <w:p w14:paraId="23E409D7" w14:textId="77777777" w:rsidR="0014280C" w:rsidRDefault="00000000">
      <w:pPr>
        <w:pStyle w:val="Speaker"/>
        <w:spacing w:after="60"/>
      </w:pPr>
      <w:r>
        <w:t>(Lizzy Dixon)</w:t>
      </w:r>
    </w:p>
    <w:p w14:paraId="7E5A4EC6" w14:textId="77777777" w:rsidR="0014280C" w:rsidRDefault="00000000">
      <w:pPr>
        <w:pStyle w:val="BodyText"/>
        <w:spacing w:after="240"/>
      </w:pPr>
      <w:r>
        <w:t xml:space="preserve">I do think that, um. </w:t>
      </w:r>
      <w:proofErr w:type="gramStart"/>
      <w:r>
        <w:t>a lot</w:t>
      </w:r>
      <w:proofErr w:type="gramEnd"/>
      <w:r>
        <w:t xml:space="preserve"> of parents want to stop reading to their kids far too early. And, uh, when kids kind of first become readers, the texts that are accessible to them </w:t>
      </w:r>
      <w:proofErr w:type="gramStart"/>
      <w:r>
        <w:t>actually don't</w:t>
      </w:r>
      <w:proofErr w:type="gramEnd"/>
      <w:r>
        <w:t xml:space="preserve"> have really </w:t>
      </w:r>
      <w:proofErr w:type="gramStart"/>
      <w:r>
        <w:t>high quality</w:t>
      </w:r>
      <w:proofErr w:type="gramEnd"/>
      <w:r>
        <w:t xml:space="preserve"> vocabulary in them or complex sentence structures. You know, we're talking before about Billy B. Brown, </w:t>
      </w:r>
      <w:proofErr w:type="gramStart"/>
      <w:r>
        <w:t>absolutely wonderful</w:t>
      </w:r>
      <w:proofErr w:type="gramEnd"/>
      <w:r>
        <w:t xml:space="preserve"> texts, but they're not going to help build the child's, um, language. And </w:t>
      </w:r>
      <w:proofErr w:type="gramStart"/>
      <w:r>
        <w:t>so</w:t>
      </w:r>
      <w:proofErr w:type="gramEnd"/>
      <w:r>
        <w:t xml:space="preserve"> what you want to be doing it for, </w:t>
      </w:r>
      <w:proofErr w:type="gramStart"/>
      <w:r>
        <w:t>for many</w:t>
      </w:r>
      <w:proofErr w:type="gramEnd"/>
      <w:r>
        <w:t xml:space="preserve">, many years is to be reading out loud to your child beyond their own reading capability. Um, while they're plugging along behind you, um, with the texts that they're confident reading. </w:t>
      </w:r>
    </w:p>
    <w:p w14:paraId="698D01AE" w14:textId="77777777" w:rsidR="0014280C" w:rsidRDefault="00000000">
      <w:pPr>
        <w:pStyle w:val="Speaker"/>
        <w:spacing w:after="60"/>
      </w:pPr>
      <w:r>
        <w:t>(Lizzy Dixon)</w:t>
      </w:r>
    </w:p>
    <w:p w14:paraId="618664DF" w14:textId="77777777" w:rsidR="0014280C" w:rsidRDefault="00000000">
      <w:pPr>
        <w:pStyle w:val="BodyText"/>
        <w:spacing w:after="240"/>
      </w:pPr>
      <w:r>
        <w:t xml:space="preserve">Um, and then that can go on for, for quite </w:t>
      </w:r>
      <w:proofErr w:type="gramStart"/>
      <w:r>
        <w:t>a number of</w:t>
      </w:r>
      <w:proofErr w:type="gramEnd"/>
      <w:r>
        <w:t xml:space="preserve"> years. You know, I, my, </w:t>
      </w:r>
      <w:proofErr w:type="gramStart"/>
      <w:r>
        <w:t>my</w:t>
      </w:r>
      <w:proofErr w:type="gramEnd"/>
      <w:r>
        <w:t xml:space="preserve"> girls are both avid readers, but I'm, you know, when they were quite old, I read them </w:t>
      </w:r>
      <w:r w:rsidRPr="005B455F">
        <w:rPr>
          <w:i/>
          <w:iCs/>
        </w:rPr>
        <w:t>The Secret Garden</w:t>
      </w:r>
      <w:r>
        <w:t xml:space="preserve"> because that text was quite hard for them to get through on their own, even though they were avid readers. And we really enjoyed that together. Struggled with the accents in that one. It has a </w:t>
      </w:r>
      <w:proofErr w:type="gramStart"/>
      <w:r>
        <w:t>really difficult</w:t>
      </w:r>
      <w:proofErr w:type="gramEnd"/>
      <w:r>
        <w:t xml:space="preserve"> text to </w:t>
      </w:r>
      <w:proofErr w:type="gramStart"/>
      <w:r>
        <w:t>read</w:t>
      </w:r>
      <w:proofErr w:type="gramEnd"/>
      <w:r>
        <w:t xml:space="preserve"> and I understood why they were struggling to access it themselves. Yeah. </w:t>
      </w:r>
    </w:p>
    <w:p w14:paraId="7BD8B818" w14:textId="77777777" w:rsidR="0014280C" w:rsidRDefault="00000000">
      <w:pPr>
        <w:pStyle w:val="Speaker"/>
        <w:spacing w:after="60"/>
      </w:pPr>
      <w:r>
        <w:t>(Darren Adams-Beutel)</w:t>
      </w:r>
    </w:p>
    <w:p w14:paraId="441B5EF0" w14:textId="77777777" w:rsidR="0014280C" w:rsidRDefault="00000000">
      <w:pPr>
        <w:pStyle w:val="BodyText"/>
        <w:spacing w:after="240"/>
      </w:pPr>
      <w:r>
        <w:t xml:space="preserve">And I read, we read </w:t>
      </w:r>
      <w:r w:rsidRPr="005B455F">
        <w:rPr>
          <w:i/>
          <w:iCs/>
        </w:rPr>
        <w:t>Lord of the Rings</w:t>
      </w:r>
      <w:r>
        <w:t xml:space="preserve">, which </w:t>
      </w:r>
      <w:proofErr w:type="gramStart"/>
      <w:r>
        <w:t>quite</w:t>
      </w:r>
      <w:proofErr w:type="gramEnd"/>
      <w:r>
        <w:t xml:space="preserve"> accessible. The </w:t>
      </w:r>
      <w:r w:rsidRPr="005B455F">
        <w:rPr>
          <w:i/>
          <w:iCs/>
        </w:rPr>
        <w:t>Lord of the Rings</w:t>
      </w:r>
      <w:r>
        <w:t xml:space="preserve"> is </w:t>
      </w:r>
      <w:proofErr w:type="gramStart"/>
      <w:r>
        <w:t>really just</w:t>
      </w:r>
      <w:proofErr w:type="gramEnd"/>
      <w:r>
        <w:t xml:space="preserve"> strings of names. Yeah, it's complex. </w:t>
      </w:r>
      <w:proofErr w:type="gramStart"/>
      <w:r>
        <w:t>So</w:t>
      </w:r>
      <w:proofErr w:type="gramEnd"/>
      <w:r>
        <w:t xml:space="preserve"> we read that and, and, you know, it took a long time. Absolutely took a long time. And he was maybe 12 or 13. </w:t>
      </w:r>
    </w:p>
    <w:p w14:paraId="6915FE84" w14:textId="77777777" w:rsidR="0014280C" w:rsidRDefault="00000000">
      <w:pPr>
        <w:pStyle w:val="Speaker"/>
        <w:spacing w:after="60"/>
      </w:pPr>
      <w:r>
        <w:t>(Darren Adams-Beutel)</w:t>
      </w:r>
    </w:p>
    <w:p w14:paraId="0BD20C49" w14:textId="77777777" w:rsidR="0014280C" w:rsidRDefault="00000000">
      <w:pPr>
        <w:pStyle w:val="BodyText"/>
        <w:spacing w:after="240"/>
      </w:pPr>
      <w:r>
        <w:t xml:space="preserve">And </w:t>
      </w:r>
      <w:proofErr w:type="gramStart"/>
      <w:r>
        <w:t>so</w:t>
      </w:r>
      <w:proofErr w:type="gramEnd"/>
      <w:r>
        <w:t xml:space="preserve"> I think that a lot of that he could take on board, but it would have been a struggle to read himself. </w:t>
      </w:r>
    </w:p>
    <w:p w14:paraId="142E0970" w14:textId="630D1AED" w:rsidR="0014280C" w:rsidRDefault="00000000">
      <w:pPr>
        <w:pStyle w:val="Speaker"/>
        <w:spacing w:after="60"/>
      </w:pPr>
      <w:r>
        <w:t xml:space="preserve">(Kirsten </w:t>
      </w:r>
      <w:r w:rsidR="009D5275">
        <w:t>MacGregor</w:t>
      </w:r>
      <w:r>
        <w:t>)</w:t>
      </w:r>
    </w:p>
    <w:p w14:paraId="452CDB03" w14:textId="77777777" w:rsidR="0014280C" w:rsidRDefault="00000000">
      <w:pPr>
        <w:pStyle w:val="BodyText"/>
        <w:spacing w:after="240"/>
      </w:pPr>
      <w:r>
        <w:t xml:space="preserve">Do you have waiting for them to, them to tell you to stop? I think it too often feels we're stopping earlier than you. </w:t>
      </w:r>
    </w:p>
    <w:p w14:paraId="64DAED4F" w14:textId="77777777" w:rsidR="0014280C" w:rsidRDefault="00000000">
      <w:pPr>
        <w:pStyle w:val="Speaker"/>
        <w:spacing w:after="60"/>
      </w:pPr>
      <w:r>
        <w:t>(Nick Earls)</w:t>
      </w:r>
    </w:p>
    <w:p w14:paraId="3DCEED21" w14:textId="7B8CCB6B" w:rsidR="0014280C" w:rsidRDefault="00000000">
      <w:pPr>
        <w:pStyle w:val="BodyText"/>
        <w:spacing w:after="240"/>
      </w:pPr>
      <w:r>
        <w:t xml:space="preserve">I think that's a </w:t>
      </w:r>
      <w:proofErr w:type="gramStart"/>
      <w:r>
        <w:t>really good</w:t>
      </w:r>
      <w:proofErr w:type="gramEnd"/>
      <w:r>
        <w:t xml:space="preserve"> point. Uh, that's how, that's how I went with, uh, with my son. I can remember reading in the Rangers Apprentice series, uh, late on, uh, and, um, and. and I think that was the last thing he got me to read and then he wanted me to stop. And I just heard him talking to someone recently and that he listened to the </w:t>
      </w:r>
      <w:r w:rsidR="007761D9">
        <w:t>audiobook</w:t>
      </w:r>
      <w:r>
        <w:t xml:space="preserve"> version of my most recent novel,</w:t>
      </w:r>
      <w:r w:rsidRPr="007761D9">
        <w:rPr>
          <w:i/>
          <w:iCs/>
        </w:rPr>
        <w:t xml:space="preserve"> Empires</w:t>
      </w:r>
      <w:r>
        <w:t xml:space="preserve">, which I'd recorded. And I, and so, and so he won't let me read the book to him, except he's got a commercial version of me reading the book. </w:t>
      </w:r>
    </w:p>
    <w:p w14:paraId="466BE760" w14:textId="77777777" w:rsidR="0014280C" w:rsidRDefault="00000000">
      <w:pPr>
        <w:pStyle w:val="Speaker"/>
        <w:spacing w:after="60"/>
      </w:pPr>
      <w:r>
        <w:t>(Nick Earls)</w:t>
      </w:r>
    </w:p>
    <w:p w14:paraId="3498264B" w14:textId="77777777" w:rsidR="0014280C" w:rsidRDefault="00000000">
      <w:pPr>
        <w:pStyle w:val="BodyText"/>
        <w:spacing w:after="240"/>
      </w:pPr>
      <w:r>
        <w:lastRenderedPageBreak/>
        <w:t xml:space="preserve">That was nice. </w:t>
      </w:r>
    </w:p>
    <w:p w14:paraId="4C01CB9C" w14:textId="055BCA34" w:rsidR="0014280C" w:rsidRDefault="00000000">
      <w:pPr>
        <w:pStyle w:val="Speaker"/>
        <w:spacing w:after="60"/>
      </w:pPr>
      <w:r>
        <w:t xml:space="preserve">(Kirsten </w:t>
      </w:r>
      <w:r w:rsidR="009D5275">
        <w:t>MacGregor</w:t>
      </w:r>
      <w:r>
        <w:t>)</w:t>
      </w:r>
    </w:p>
    <w:p w14:paraId="7BECFAA2" w14:textId="77777777" w:rsidR="0014280C" w:rsidRDefault="00000000">
      <w:pPr>
        <w:pStyle w:val="BodyText"/>
        <w:spacing w:after="240"/>
      </w:pPr>
      <w:r>
        <w:t xml:space="preserve">I love how casually you dropped that in. Like, doesn't everyone have, uh, themselves reading one of their audiobooks? When a child ages out of being </w:t>
      </w:r>
      <w:proofErr w:type="gramStart"/>
      <w:r>
        <w:t>read</w:t>
      </w:r>
      <w:proofErr w:type="gramEnd"/>
      <w:r>
        <w:t xml:space="preserve"> to, just read, just listen to my audiobooks. </w:t>
      </w:r>
    </w:p>
    <w:p w14:paraId="4D580652" w14:textId="77777777" w:rsidR="0014280C" w:rsidRDefault="00000000">
      <w:pPr>
        <w:pStyle w:val="Speaker"/>
        <w:spacing w:after="60"/>
      </w:pPr>
      <w:r>
        <w:t>(Darren Adams-Beutel)</w:t>
      </w:r>
    </w:p>
    <w:p w14:paraId="44F7602A" w14:textId="77777777" w:rsidR="0014280C" w:rsidRDefault="00000000">
      <w:pPr>
        <w:pStyle w:val="BodyText"/>
        <w:spacing w:after="240"/>
      </w:pPr>
      <w:r>
        <w:t xml:space="preserve">Yeah, just use one of your audiobooks. That's fine. I'll remember that. </w:t>
      </w:r>
    </w:p>
    <w:p w14:paraId="61310612" w14:textId="29F31927" w:rsidR="0014280C" w:rsidRDefault="00000000">
      <w:pPr>
        <w:pStyle w:val="Speaker"/>
        <w:spacing w:after="60"/>
      </w:pPr>
      <w:r>
        <w:t xml:space="preserve">(Kirsten </w:t>
      </w:r>
      <w:r w:rsidR="009D5275">
        <w:t>MacGregor</w:t>
      </w:r>
      <w:r>
        <w:t>)</w:t>
      </w:r>
    </w:p>
    <w:p w14:paraId="30C2C013" w14:textId="528015D9" w:rsidR="0014280C" w:rsidRDefault="00000000">
      <w:pPr>
        <w:pStyle w:val="BodyText"/>
        <w:spacing w:after="240"/>
      </w:pPr>
      <w:r>
        <w:t xml:space="preserve">My </w:t>
      </w:r>
      <w:proofErr w:type="gramStart"/>
      <w:r>
        <w:t>20 year old</w:t>
      </w:r>
      <w:proofErr w:type="gramEnd"/>
      <w:r>
        <w:t xml:space="preserve"> was quite ill recently, like quite ill. And the thing she asked for is for me to come in and read Harry Potter to her. And she insisted on me doing </w:t>
      </w:r>
      <w:r w:rsidR="007761D9">
        <w:t>t</w:t>
      </w:r>
      <w:r>
        <w:t xml:space="preserve">he </w:t>
      </w:r>
      <w:r w:rsidR="007761D9">
        <w:t>v</w:t>
      </w:r>
      <w:r>
        <w:t xml:space="preserve">oices. And it reminded me </w:t>
      </w:r>
      <w:proofErr w:type="gramStart"/>
      <w:r>
        <w:t>again,</w:t>
      </w:r>
      <w:proofErr w:type="gramEnd"/>
      <w:r>
        <w:t xml:space="preserve"> that books aren't necessarily about </w:t>
      </w:r>
      <w:proofErr w:type="gramStart"/>
      <w:r>
        <w:t>the books</w:t>
      </w:r>
      <w:proofErr w:type="gramEnd"/>
      <w:r>
        <w:t xml:space="preserve">. It's about the moment. </w:t>
      </w:r>
    </w:p>
    <w:p w14:paraId="3A4F6315" w14:textId="77777777" w:rsidR="0014280C" w:rsidRDefault="00000000">
      <w:pPr>
        <w:pStyle w:val="Speaker"/>
        <w:spacing w:after="60"/>
      </w:pPr>
      <w:r>
        <w:t>(Nick Earls)</w:t>
      </w:r>
    </w:p>
    <w:p w14:paraId="1298EFBA" w14:textId="4705AD4A" w:rsidR="0014280C" w:rsidRDefault="007761D9">
      <w:pPr>
        <w:pStyle w:val="BodyText"/>
        <w:spacing w:after="240"/>
      </w:pPr>
      <w:r>
        <w:t xml:space="preserve">No. It’s a safe place for her. And that's so, it's great that she could work that out and ask for it and you could do that. Yeah. </w:t>
      </w:r>
    </w:p>
    <w:p w14:paraId="103176E8" w14:textId="440B1244" w:rsidR="0014280C" w:rsidRDefault="00000000">
      <w:pPr>
        <w:pStyle w:val="Speaker"/>
        <w:spacing w:after="60"/>
      </w:pPr>
      <w:r>
        <w:t xml:space="preserve">(Kirsten </w:t>
      </w:r>
      <w:r w:rsidR="009D5275">
        <w:t>MacGregor</w:t>
      </w:r>
      <w:r>
        <w:t>)</w:t>
      </w:r>
    </w:p>
    <w:p w14:paraId="54AB6EEF" w14:textId="77777777" w:rsidR="0014280C" w:rsidRDefault="00000000">
      <w:pPr>
        <w:pStyle w:val="BodyText"/>
        <w:spacing w:after="240"/>
      </w:pPr>
      <w:r>
        <w:t xml:space="preserve">Oh, and can I just tell you how much I love that? Because there's that thing in parenting about you never know the last time you'll hold their hand. </w:t>
      </w:r>
    </w:p>
    <w:p w14:paraId="4FCB99B2" w14:textId="77777777" w:rsidR="0014280C" w:rsidRDefault="00000000">
      <w:pPr>
        <w:pStyle w:val="Speaker"/>
        <w:spacing w:after="60"/>
      </w:pPr>
      <w:r>
        <w:t>(Nathan Biddle)</w:t>
      </w:r>
    </w:p>
    <w:p w14:paraId="50D41775" w14:textId="77777777" w:rsidR="0014280C" w:rsidRDefault="00000000">
      <w:pPr>
        <w:pStyle w:val="BodyText"/>
        <w:spacing w:after="240"/>
      </w:pPr>
      <w:r>
        <w:t xml:space="preserve">Yeah. </w:t>
      </w:r>
    </w:p>
    <w:p w14:paraId="7394BC84" w14:textId="649B6E4E" w:rsidR="0014280C" w:rsidRDefault="00000000">
      <w:pPr>
        <w:pStyle w:val="Speaker"/>
        <w:spacing w:after="60"/>
      </w:pPr>
      <w:r>
        <w:t xml:space="preserve">(Kirsten </w:t>
      </w:r>
      <w:r w:rsidR="009D5275">
        <w:t>MacGregor</w:t>
      </w:r>
      <w:r>
        <w:t>)</w:t>
      </w:r>
    </w:p>
    <w:p w14:paraId="57451BF5" w14:textId="3FD5C4B4" w:rsidR="0014280C" w:rsidRDefault="00000000">
      <w:pPr>
        <w:pStyle w:val="BodyText"/>
        <w:spacing w:after="240"/>
      </w:pPr>
      <w:r>
        <w:t xml:space="preserve">And to be given a chance to do that one more time, and I was fully aware that it was probably going to be my last time. </w:t>
      </w:r>
      <w:proofErr w:type="gramStart"/>
      <w:r>
        <w:t>Whereas in reality, you</w:t>
      </w:r>
      <w:proofErr w:type="gramEnd"/>
      <w:r>
        <w:t xml:space="preserve"> never know what the last are as parents. The only thing in the world that could make me hate books is book </w:t>
      </w:r>
      <w:proofErr w:type="gramStart"/>
      <w:r>
        <w:t>week</w:t>
      </w:r>
      <w:proofErr w:type="gramEnd"/>
      <w:r>
        <w:t xml:space="preserve"> dress ups. Are we putting too much pressure? And we've talked a lot about </w:t>
      </w:r>
      <w:proofErr w:type="gramStart"/>
      <w:r>
        <w:t>this this</w:t>
      </w:r>
      <w:proofErr w:type="gramEnd"/>
      <w:r>
        <w:t xml:space="preserve"> episode. If you, honestly, I. I just think it, why do we do this to parents? </w:t>
      </w:r>
    </w:p>
    <w:p w14:paraId="114E7460" w14:textId="77777777" w:rsidR="0014280C" w:rsidRDefault="00000000">
      <w:pPr>
        <w:pStyle w:val="Speaker"/>
        <w:spacing w:after="60"/>
      </w:pPr>
      <w:r>
        <w:t>(Lizzy Dixon)</w:t>
      </w:r>
    </w:p>
    <w:p w14:paraId="11051E87" w14:textId="780A5404" w:rsidR="0049377A" w:rsidRDefault="00000000">
      <w:pPr>
        <w:pStyle w:val="BodyText"/>
        <w:spacing w:after="240"/>
      </w:pPr>
      <w:r>
        <w:t>You're talking to the wrong person. I'm a passionate book week advocate and I'm the parent who stitched the costume from hand</w:t>
      </w:r>
      <w:r w:rsidR="0049377A">
        <w:t>,</w:t>
      </w:r>
      <w:r>
        <w:t xml:space="preserve"> having gone to the op shops to source </w:t>
      </w:r>
      <w:proofErr w:type="gramStart"/>
      <w:r>
        <w:t>all of</w:t>
      </w:r>
      <w:proofErr w:type="gramEnd"/>
      <w:r>
        <w:t xml:space="preserve"> the secondhand materials for whatever wild costume my daughters chose. </w:t>
      </w:r>
    </w:p>
    <w:p w14:paraId="105629C2" w14:textId="4A6DD116" w:rsidR="0049377A" w:rsidRDefault="0049377A" w:rsidP="0049377A">
      <w:pPr>
        <w:pStyle w:val="Speaker"/>
        <w:spacing w:after="60"/>
      </w:pPr>
      <w:r>
        <w:t xml:space="preserve">(Kirsten </w:t>
      </w:r>
      <w:r w:rsidR="009D5275">
        <w:t>MacGregor</w:t>
      </w:r>
      <w:r>
        <w:t>)</w:t>
      </w:r>
    </w:p>
    <w:p w14:paraId="09D34FB5" w14:textId="0C36CD75" w:rsidR="0014280C" w:rsidRDefault="0049377A">
      <w:pPr>
        <w:pStyle w:val="BodyText"/>
        <w:spacing w:after="240"/>
      </w:pPr>
      <w:r>
        <w:t xml:space="preserve">Oh wow.  </w:t>
      </w:r>
    </w:p>
    <w:p w14:paraId="0AA59B83" w14:textId="77777777" w:rsidR="0014280C" w:rsidRDefault="00000000">
      <w:pPr>
        <w:pStyle w:val="Speaker"/>
        <w:spacing w:after="60"/>
      </w:pPr>
      <w:r>
        <w:t>(Nick Earls)</w:t>
      </w:r>
    </w:p>
    <w:p w14:paraId="0E4BB261" w14:textId="77777777" w:rsidR="0014280C" w:rsidRDefault="00000000">
      <w:pPr>
        <w:pStyle w:val="BodyText"/>
        <w:spacing w:after="240"/>
      </w:pPr>
      <w:proofErr w:type="gramStart"/>
      <w:r>
        <w:lastRenderedPageBreak/>
        <w:t>So</w:t>
      </w:r>
      <w:proofErr w:type="gramEnd"/>
      <w:r>
        <w:t xml:space="preserve"> you therefore were not the parent who only found out the day before that a costume was needed for the next day. </w:t>
      </w:r>
    </w:p>
    <w:p w14:paraId="0906F926" w14:textId="77777777" w:rsidR="0014280C" w:rsidRDefault="00000000">
      <w:pPr>
        <w:pStyle w:val="Speaker"/>
        <w:spacing w:after="60"/>
      </w:pPr>
      <w:r>
        <w:t>(Lizzy Dixon)</w:t>
      </w:r>
    </w:p>
    <w:p w14:paraId="6B90EC56" w14:textId="77777777" w:rsidR="0014280C" w:rsidRDefault="00000000">
      <w:pPr>
        <w:pStyle w:val="BodyText"/>
        <w:spacing w:after="240"/>
      </w:pPr>
      <w:r>
        <w:t xml:space="preserve">Well, my children went to my </w:t>
      </w:r>
      <w:proofErr w:type="gramStart"/>
      <w:r>
        <w:t>school</w:t>
      </w:r>
      <w:proofErr w:type="gramEnd"/>
      <w:r>
        <w:t xml:space="preserve"> and I was running Book Week. </w:t>
      </w:r>
      <w:proofErr w:type="gramStart"/>
      <w:r>
        <w:t>So</w:t>
      </w:r>
      <w:proofErr w:type="gramEnd"/>
      <w:r>
        <w:t xml:space="preserve"> I was fully aware of when Book Week was taking place. </w:t>
      </w:r>
    </w:p>
    <w:p w14:paraId="31C78EA9" w14:textId="77777777" w:rsidR="0014280C" w:rsidRDefault="00000000">
      <w:pPr>
        <w:pStyle w:val="Speaker"/>
        <w:spacing w:after="60"/>
      </w:pPr>
      <w:r>
        <w:t>(Nick Earls)</w:t>
      </w:r>
    </w:p>
    <w:p w14:paraId="4FB8C721" w14:textId="77777777" w:rsidR="0014280C" w:rsidRDefault="00000000">
      <w:pPr>
        <w:pStyle w:val="BodyText"/>
        <w:spacing w:after="240"/>
      </w:pPr>
      <w:r>
        <w:t xml:space="preserve">So that's how to do it. That's how to, how to make it easy for yourself is have the master's degree in librarianship, run the library, run the program. And then, you know, all the timing. Absolutely. That's where we're all going wrong. </w:t>
      </w:r>
    </w:p>
    <w:p w14:paraId="7EBC1FBE" w14:textId="77777777" w:rsidR="0014280C" w:rsidRDefault="00000000">
      <w:pPr>
        <w:pStyle w:val="Speaker"/>
        <w:spacing w:after="60"/>
      </w:pPr>
      <w:r>
        <w:t>(Lizzy Dixon)</w:t>
      </w:r>
    </w:p>
    <w:p w14:paraId="121AA54D" w14:textId="77777777" w:rsidR="0014280C" w:rsidRDefault="00000000">
      <w:pPr>
        <w:pStyle w:val="BodyText"/>
        <w:spacing w:after="240"/>
      </w:pPr>
      <w:r>
        <w:t xml:space="preserve">But I think, um, when, when we think of Book Week, we need to remember what Book Week is for. And I remember mum saying to me when she came along to my daughter's first book week, which I was incidentally running and said, you know, it's so wonderful to see books being centered in the school the same way that the sports carnival is. And that's what we </w:t>
      </w:r>
      <w:proofErr w:type="gramStart"/>
      <w:r>
        <w:t>have to</w:t>
      </w:r>
      <w:proofErr w:type="gramEnd"/>
      <w:r>
        <w:t xml:space="preserve"> remember. Book week is </w:t>
      </w:r>
      <w:proofErr w:type="gramStart"/>
      <w:r>
        <w:t>about saying to</w:t>
      </w:r>
      <w:proofErr w:type="gramEnd"/>
      <w:r>
        <w:t xml:space="preserve"> kids, reading is something that we all love. And just like we celebrate other things in our schools and in our communities, we celebrate reading and we celebrate books because there's joy and there's community and there's togetherness in reading. It's not about having. </w:t>
      </w:r>
    </w:p>
    <w:p w14:paraId="23443665" w14:textId="77777777" w:rsidR="0014280C" w:rsidRDefault="00000000">
      <w:pPr>
        <w:pStyle w:val="Speaker"/>
        <w:spacing w:after="60"/>
      </w:pPr>
      <w:r>
        <w:t>(Lizzy Dixon)</w:t>
      </w:r>
    </w:p>
    <w:p w14:paraId="0AE775BF" w14:textId="77777777" w:rsidR="0014280C" w:rsidRDefault="00000000">
      <w:pPr>
        <w:pStyle w:val="BodyText"/>
        <w:spacing w:after="240"/>
      </w:pPr>
      <w:r>
        <w:t xml:space="preserve">the great costume. And, you know, </w:t>
      </w:r>
      <w:proofErr w:type="gramStart"/>
      <w:r>
        <w:t>an aside</w:t>
      </w:r>
      <w:proofErr w:type="gramEnd"/>
      <w:r>
        <w:t xml:space="preserve"> </w:t>
      </w:r>
      <w:proofErr w:type="gramStart"/>
      <w:r>
        <w:t>to</w:t>
      </w:r>
      <w:proofErr w:type="gramEnd"/>
      <w:r>
        <w:t xml:space="preserve"> that is that for some families, putting together those costumes is an absolute delight. Um, you know, we have families all the time. I can see everyone at the table looking at each other. </w:t>
      </w:r>
    </w:p>
    <w:p w14:paraId="68226E9A" w14:textId="77777777" w:rsidR="007761D9" w:rsidRDefault="007761D9" w:rsidP="007761D9">
      <w:pPr>
        <w:pStyle w:val="Speaker"/>
        <w:spacing w:after="60"/>
      </w:pPr>
      <w:r>
        <w:t>(Darren Adams-Beutel)</w:t>
      </w:r>
    </w:p>
    <w:p w14:paraId="1E48C10A" w14:textId="0466BA0F" w:rsidR="007761D9" w:rsidRDefault="007761D9" w:rsidP="007761D9">
      <w:pPr>
        <w:pStyle w:val="BodyText"/>
        <w:spacing w:after="240"/>
      </w:pPr>
      <w:r>
        <w:t xml:space="preserve">I've made </w:t>
      </w:r>
      <w:proofErr w:type="spellStart"/>
      <w:r>
        <w:t>paper</w:t>
      </w:r>
      <w:proofErr w:type="spellEnd"/>
      <w:r>
        <w:t xml:space="preserve"> </w:t>
      </w:r>
      <w:proofErr w:type="gramStart"/>
      <w:r>
        <w:t>mache,</w:t>
      </w:r>
      <w:proofErr w:type="gramEnd"/>
      <w:r>
        <w:t xml:space="preserve"> I've done the whole deal.</w:t>
      </w:r>
    </w:p>
    <w:p w14:paraId="6C9CC493" w14:textId="18660E8C" w:rsidR="0014280C" w:rsidRDefault="00000000">
      <w:pPr>
        <w:pStyle w:val="Speaker"/>
        <w:spacing w:after="60"/>
      </w:pPr>
      <w:r>
        <w:t>(Nick Earls)</w:t>
      </w:r>
    </w:p>
    <w:p w14:paraId="552E3157" w14:textId="4EEA0FA3" w:rsidR="0014280C" w:rsidRDefault="00000000">
      <w:pPr>
        <w:pStyle w:val="BodyText"/>
        <w:spacing w:after="240"/>
      </w:pPr>
      <w:r>
        <w:t xml:space="preserve">I'm sitting here going, what's an antonym for delight? </w:t>
      </w:r>
    </w:p>
    <w:p w14:paraId="6827ACD9" w14:textId="4A922A15" w:rsidR="0014280C" w:rsidRDefault="00000000">
      <w:pPr>
        <w:pStyle w:val="Speaker"/>
        <w:spacing w:after="60"/>
      </w:pPr>
      <w:r>
        <w:t xml:space="preserve">(Kirsten </w:t>
      </w:r>
      <w:r w:rsidR="009D5275">
        <w:t>MacGregor</w:t>
      </w:r>
      <w:r>
        <w:t>)</w:t>
      </w:r>
    </w:p>
    <w:p w14:paraId="551EDD4B" w14:textId="08E5DA24" w:rsidR="0014280C" w:rsidRDefault="00000000">
      <w:pPr>
        <w:pStyle w:val="BodyText"/>
        <w:spacing w:after="240"/>
      </w:pPr>
      <w:r>
        <w:t xml:space="preserve">As someone who's been asked to make their child a </w:t>
      </w:r>
      <w:proofErr w:type="spellStart"/>
      <w:r w:rsidR="007761D9">
        <w:t>thestra</w:t>
      </w:r>
      <w:r>
        <w:t>l</w:t>
      </w:r>
      <w:proofErr w:type="spellEnd"/>
      <w:r>
        <w:t xml:space="preserve"> at 9pm the night before. Yes. </w:t>
      </w:r>
    </w:p>
    <w:p w14:paraId="1C1C65A2" w14:textId="77777777" w:rsidR="0014280C" w:rsidRDefault="00000000">
      <w:pPr>
        <w:pStyle w:val="Speaker"/>
        <w:spacing w:after="60"/>
      </w:pPr>
      <w:r>
        <w:t>(Lizzy Dixon)</w:t>
      </w:r>
    </w:p>
    <w:p w14:paraId="0873B419" w14:textId="0AFDFAC2" w:rsidR="0014280C" w:rsidRDefault="00000000">
      <w:pPr>
        <w:pStyle w:val="BodyText"/>
        <w:spacing w:after="240"/>
      </w:pPr>
      <w:r>
        <w:t xml:space="preserve">I do understand the pain, but You do have the families who come together as a family and that becomes a joyful task in their family life together. I always make sure that I have </w:t>
      </w:r>
      <w:proofErr w:type="gramStart"/>
      <w:r>
        <w:t>really good</w:t>
      </w:r>
      <w:proofErr w:type="gramEnd"/>
      <w:r>
        <w:t xml:space="preserve"> conversations with the kids before book week. And we have a, our book week </w:t>
      </w:r>
      <w:proofErr w:type="gramStart"/>
      <w:r>
        <w:t>is</w:t>
      </w:r>
      <w:proofErr w:type="gramEnd"/>
      <w:r>
        <w:t xml:space="preserve">, is, is epic. Um, we have last year, I think we had an entire, um, we had a bus that was filled with pigeons for Mo Willems </w:t>
      </w:r>
      <w:r w:rsidRPr="007761D9">
        <w:rPr>
          <w:i/>
          <w:iCs/>
        </w:rPr>
        <w:t xml:space="preserve">Don't Let the Pigeons Drive the </w:t>
      </w:r>
      <w:r w:rsidR="0049377A" w:rsidRPr="007761D9">
        <w:rPr>
          <w:i/>
          <w:iCs/>
        </w:rPr>
        <w:t>B</w:t>
      </w:r>
      <w:r w:rsidRPr="007761D9">
        <w:rPr>
          <w:i/>
          <w:iCs/>
        </w:rPr>
        <w:t>us</w:t>
      </w:r>
      <w:r>
        <w:t xml:space="preserve">. And we had, um, everything from Harry Potter, but with like full sets of Harry Potter with our grade sixes kind of, and these were all made by the </w:t>
      </w:r>
      <w:r>
        <w:lastRenderedPageBreak/>
        <w:t xml:space="preserve">grade sixes at home in their spare time, which is wonderful. But, uh, always remind children that some book characters are children. </w:t>
      </w:r>
    </w:p>
    <w:p w14:paraId="59D0D80E" w14:textId="77777777" w:rsidR="0014280C" w:rsidRDefault="00000000">
      <w:pPr>
        <w:pStyle w:val="Speaker"/>
        <w:spacing w:after="60"/>
      </w:pPr>
      <w:r>
        <w:t>(Lizzy Dixon)</w:t>
      </w:r>
    </w:p>
    <w:p w14:paraId="3BFD7B09" w14:textId="3DF3FF91" w:rsidR="0014280C" w:rsidRDefault="00000000">
      <w:pPr>
        <w:pStyle w:val="BodyText"/>
        <w:spacing w:after="240"/>
      </w:pPr>
      <w:r>
        <w:t xml:space="preserve">who wear </w:t>
      </w:r>
      <w:proofErr w:type="gramStart"/>
      <w:r>
        <w:t>a short</w:t>
      </w:r>
      <w:proofErr w:type="gramEnd"/>
      <w:r>
        <w:t xml:space="preserve"> pair of shorts and </w:t>
      </w:r>
      <w:proofErr w:type="gramStart"/>
      <w:r>
        <w:t>a t</w:t>
      </w:r>
      <w:proofErr w:type="gramEnd"/>
      <w:r>
        <w:t>-shirt. And you know, you can turn up to book week wearing black shorts and a white t-shirt and you are from D</w:t>
      </w:r>
      <w:r w:rsidR="0049377A">
        <w:t>iary</w:t>
      </w:r>
      <w:r>
        <w:t xml:space="preserve"> of a Wimpy Kid and That is just as good a costume as the kid whose mom sat up all night. And I always send out a </w:t>
      </w:r>
      <w:proofErr w:type="gramStart"/>
      <w:r>
        <w:t>criteria</w:t>
      </w:r>
      <w:proofErr w:type="gramEnd"/>
      <w:r>
        <w:t xml:space="preserve">. We, we offer a prize for our, um, best dressed, um, because we have so much fun with it at our school. </w:t>
      </w:r>
    </w:p>
    <w:p w14:paraId="0665DBF8" w14:textId="1B25EEED" w:rsidR="0014280C" w:rsidRDefault="00000000">
      <w:pPr>
        <w:pStyle w:val="Speaker"/>
        <w:spacing w:after="60"/>
      </w:pPr>
      <w:r>
        <w:t xml:space="preserve">(Kirsten </w:t>
      </w:r>
      <w:r w:rsidR="009D5275">
        <w:t>MacGregor</w:t>
      </w:r>
      <w:r>
        <w:t>)</w:t>
      </w:r>
    </w:p>
    <w:p w14:paraId="0CB46874" w14:textId="77777777" w:rsidR="0014280C" w:rsidRDefault="00000000">
      <w:pPr>
        <w:pStyle w:val="BodyText"/>
        <w:spacing w:after="240"/>
      </w:pPr>
      <w:r>
        <w:t xml:space="preserve">And you give that prize to the mother. </w:t>
      </w:r>
    </w:p>
    <w:p w14:paraId="0017D5D4" w14:textId="77777777" w:rsidR="0014280C" w:rsidRDefault="00000000">
      <w:pPr>
        <w:pStyle w:val="Speaker"/>
        <w:spacing w:after="60"/>
      </w:pPr>
      <w:r>
        <w:t>(Lizzy Dixon)</w:t>
      </w:r>
    </w:p>
    <w:p w14:paraId="2D72D586" w14:textId="77777777" w:rsidR="0014280C" w:rsidRDefault="00000000">
      <w:pPr>
        <w:pStyle w:val="BodyText"/>
        <w:spacing w:after="240"/>
      </w:pPr>
      <w:r>
        <w:t xml:space="preserve">And well, obviously it's, but I always send a </w:t>
      </w:r>
      <w:proofErr w:type="gramStart"/>
      <w:r>
        <w:t>criteria</w:t>
      </w:r>
      <w:proofErr w:type="gramEnd"/>
      <w:r>
        <w:t xml:space="preserve"> to the teachers who I pass on this task to, of choosing the best dressed in their class. And the criteria says that the child can explain the book character. and can demonstrate something about their </w:t>
      </w:r>
      <w:proofErr w:type="gramStart"/>
      <w:r>
        <w:t>costume</w:t>
      </w:r>
      <w:proofErr w:type="gramEnd"/>
      <w:r>
        <w:t xml:space="preserve"> that shows that they're the book character. </w:t>
      </w:r>
      <w:proofErr w:type="gramStart"/>
      <w:r>
        <w:t>So, and</w:t>
      </w:r>
      <w:proofErr w:type="gramEnd"/>
      <w:r>
        <w:t xml:space="preserve"> this allows children with </w:t>
      </w:r>
      <w:proofErr w:type="gramStart"/>
      <w:r>
        <w:t>really simple</w:t>
      </w:r>
      <w:proofErr w:type="gramEnd"/>
      <w:r>
        <w:t xml:space="preserve"> costumes that they did themselves because their parents aren't able to, um, to get that prize. And that's </w:t>
      </w:r>
      <w:proofErr w:type="gramStart"/>
      <w:r>
        <w:t>really important</w:t>
      </w:r>
      <w:proofErr w:type="gramEnd"/>
      <w:r>
        <w:t xml:space="preserve"> to me. And I always make sure, I always hand out a few extras to make sure that some of those, um, lower key costumes, but that have </w:t>
      </w:r>
      <w:proofErr w:type="gramStart"/>
      <w:r>
        <w:t>showed</w:t>
      </w:r>
      <w:proofErr w:type="gramEnd"/>
      <w:r>
        <w:t xml:space="preserve"> that the kid read and the kid was </w:t>
      </w:r>
      <w:proofErr w:type="gramStart"/>
      <w:r>
        <w:t>really keen</w:t>
      </w:r>
      <w:proofErr w:type="gramEnd"/>
      <w:r>
        <w:t xml:space="preserve"> on that character, get those prizes as well. </w:t>
      </w:r>
    </w:p>
    <w:p w14:paraId="29762F4D" w14:textId="77777777" w:rsidR="0014280C" w:rsidRDefault="00000000">
      <w:pPr>
        <w:pStyle w:val="Speaker"/>
        <w:spacing w:after="60"/>
      </w:pPr>
      <w:r>
        <w:t>(Nick Earls)</w:t>
      </w:r>
    </w:p>
    <w:p w14:paraId="3601783C" w14:textId="77777777" w:rsidR="0014280C" w:rsidRDefault="00000000">
      <w:pPr>
        <w:pStyle w:val="BodyText"/>
        <w:spacing w:after="240"/>
      </w:pPr>
      <w:r>
        <w:t xml:space="preserve">It's great. And I got to say, when I, if I ever turn up to </w:t>
      </w:r>
      <w:proofErr w:type="gramStart"/>
      <w:r>
        <w:t>a school</w:t>
      </w:r>
      <w:proofErr w:type="gramEnd"/>
      <w:r>
        <w:t xml:space="preserve"> in book week and, cause it's a busy week for authors, sometimes, sometimes I'm there on the day when everyone's wearing the costumes and what's the parade, and it resets the vibe of the school. It just becomes the, the big thing in the school that day. And there's nothing that draws attention to books quite that much. </w:t>
      </w:r>
    </w:p>
    <w:p w14:paraId="716E78C6" w14:textId="0679FBA6" w:rsidR="0014280C" w:rsidRDefault="00000000">
      <w:pPr>
        <w:pStyle w:val="Speaker"/>
        <w:spacing w:after="60"/>
      </w:pPr>
      <w:r>
        <w:t xml:space="preserve">(Kirsten </w:t>
      </w:r>
      <w:r w:rsidR="009D5275">
        <w:t>MacGregor</w:t>
      </w:r>
      <w:r>
        <w:t>)</w:t>
      </w:r>
    </w:p>
    <w:p w14:paraId="361C421C" w14:textId="5A3DD1A6" w:rsidR="0014280C" w:rsidRDefault="00000000">
      <w:pPr>
        <w:pStyle w:val="BodyText"/>
        <w:spacing w:after="240"/>
      </w:pPr>
      <w:r>
        <w:t>And you say I've come as N</w:t>
      </w:r>
      <w:r w:rsidR="0049377A">
        <w:t>ick Earle</w:t>
      </w:r>
      <w:r>
        <w:t xml:space="preserve">s. </w:t>
      </w:r>
    </w:p>
    <w:p w14:paraId="75210183" w14:textId="77777777" w:rsidR="0014280C" w:rsidRDefault="00000000">
      <w:pPr>
        <w:pStyle w:val="Speaker"/>
        <w:spacing w:after="60"/>
      </w:pPr>
      <w:r>
        <w:t>(Nick Earls)</w:t>
      </w:r>
    </w:p>
    <w:p w14:paraId="0E43FA86" w14:textId="77777777" w:rsidR="0014280C" w:rsidRDefault="00000000">
      <w:pPr>
        <w:pStyle w:val="BodyText"/>
        <w:spacing w:after="240"/>
      </w:pPr>
      <w:r>
        <w:t xml:space="preserve">Uh, my main concern dealing with this as a parent though, was, uh, was my son trying to use it as an opportunity to wear a variety of superhero costumes. And you go, aha, but here's a book that's got Superman in it. </w:t>
      </w:r>
      <w:proofErr w:type="gramStart"/>
      <w:r>
        <w:t>So</w:t>
      </w:r>
      <w:proofErr w:type="gramEnd"/>
      <w:r>
        <w:t xml:space="preserve"> therefore. </w:t>
      </w:r>
    </w:p>
    <w:p w14:paraId="60EEAAF0" w14:textId="77777777" w:rsidR="0014280C" w:rsidRDefault="00000000">
      <w:pPr>
        <w:pStyle w:val="Speaker"/>
        <w:spacing w:after="60"/>
      </w:pPr>
      <w:r>
        <w:t>(Lizzy Dixon)</w:t>
      </w:r>
    </w:p>
    <w:p w14:paraId="3F20A53C" w14:textId="77777777" w:rsidR="0014280C" w:rsidRDefault="00000000">
      <w:pPr>
        <w:pStyle w:val="BodyText"/>
        <w:spacing w:after="240"/>
      </w:pPr>
      <w:r>
        <w:t xml:space="preserve">And this, I always say to the kids, you know, and we, we talk a lot, we have lots of conversations up to book week about, you know, was it a book first or a movie first? And at the end of the day, it doesn't matter. The </w:t>
      </w:r>
      <w:proofErr w:type="gramStart"/>
      <w:r>
        <w:t>kid</w:t>
      </w:r>
      <w:proofErr w:type="gramEnd"/>
      <w:r>
        <w:t xml:space="preserve"> engaged with a text, they engaged with a </w:t>
      </w:r>
      <w:proofErr w:type="gramStart"/>
      <w:r>
        <w:t>character</w:t>
      </w:r>
      <w:proofErr w:type="gramEnd"/>
      <w:r>
        <w:t xml:space="preserve"> and they turned </w:t>
      </w:r>
      <w:r>
        <w:lastRenderedPageBreak/>
        <w:t xml:space="preserve">up dressed up. but </w:t>
      </w:r>
      <w:proofErr w:type="gramStart"/>
      <w:r>
        <w:t>more and more</w:t>
      </w:r>
      <w:proofErr w:type="gramEnd"/>
      <w:r>
        <w:t xml:space="preserve"> as I've built the culture in my school and they understand this concept of a book versus a movie and a character, like. I'm seeing </w:t>
      </w:r>
      <w:proofErr w:type="gramStart"/>
      <w:r>
        <w:t>more and more</w:t>
      </w:r>
      <w:proofErr w:type="gramEnd"/>
      <w:r>
        <w:t xml:space="preserve"> engagement, um, across the whole community in that concept. Um, which is fabulous. </w:t>
      </w:r>
    </w:p>
    <w:p w14:paraId="626FC5C9" w14:textId="77777777" w:rsidR="0014280C" w:rsidRDefault="00000000">
      <w:pPr>
        <w:pStyle w:val="Speaker"/>
        <w:spacing w:after="60"/>
      </w:pPr>
      <w:r>
        <w:t>(Lizzy Dixon)</w:t>
      </w:r>
    </w:p>
    <w:p w14:paraId="7503ABCC" w14:textId="77777777" w:rsidR="0014280C" w:rsidRDefault="00000000">
      <w:pPr>
        <w:pStyle w:val="BodyText"/>
        <w:spacing w:after="240"/>
      </w:pPr>
      <w:r>
        <w:t xml:space="preserve">Um, the other thing I offer the </w:t>
      </w:r>
      <w:proofErr w:type="gramStart"/>
      <w:r>
        <w:t>families</w:t>
      </w:r>
      <w:proofErr w:type="gramEnd"/>
      <w:r>
        <w:t xml:space="preserve"> is, you know, you can dress up as a nonfiction book. The number of boys who come dressed up as </w:t>
      </w:r>
      <w:proofErr w:type="gramStart"/>
      <w:r>
        <w:t>a soccer player</w:t>
      </w:r>
      <w:proofErr w:type="gramEnd"/>
      <w:r>
        <w:t xml:space="preserve"> with any kind of book about soccer under their </w:t>
      </w:r>
      <w:proofErr w:type="gramStart"/>
      <w:r>
        <w:t>arm</w:t>
      </w:r>
      <w:proofErr w:type="gramEnd"/>
      <w:r>
        <w:t xml:space="preserve">. </w:t>
      </w:r>
    </w:p>
    <w:p w14:paraId="28E2B403" w14:textId="77777777" w:rsidR="0014280C" w:rsidRDefault="00000000">
      <w:pPr>
        <w:pStyle w:val="Speaker"/>
        <w:spacing w:after="60"/>
      </w:pPr>
      <w:r>
        <w:t>(Darren Adams-Beutel)</w:t>
      </w:r>
    </w:p>
    <w:p w14:paraId="1C209728" w14:textId="77777777" w:rsidR="0014280C" w:rsidRDefault="00000000">
      <w:pPr>
        <w:pStyle w:val="BodyText"/>
        <w:spacing w:after="240"/>
      </w:pPr>
      <w:r>
        <w:t xml:space="preserve">I'm like, great, you did it. Hey, there are some excellent tips </w:t>
      </w:r>
      <w:proofErr w:type="gramStart"/>
      <w:r>
        <w:t>here, by the way</w:t>
      </w:r>
      <w:proofErr w:type="gramEnd"/>
      <w:r>
        <w:t xml:space="preserve">. We </w:t>
      </w:r>
      <w:proofErr w:type="gramStart"/>
      <w:r>
        <w:t>actually would</w:t>
      </w:r>
      <w:proofErr w:type="gramEnd"/>
      <w:r>
        <w:t xml:space="preserve"> do the costumes that we could, you know, Like use again. Yes. So slightly tweak. Like my youngest son wanted to be a </w:t>
      </w:r>
      <w:proofErr w:type="spellStart"/>
      <w:r>
        <w:t>ringwraith</w:t>
      </w:r>
      <w:proofErr w:type="spellEnd"/>
      <w:r>
        <w:t xml:space="preserve"> from </w:t>
      </w:r>
      <w:r w:rsidRPr="007761D9">
        <w:rPr>
          <w:i/>
          <w:iCs/>
        </w:rPr>
        <w:t>Lord of the Rings</w:t>
      </w:r>
      <w:r>
        <w:t xml:space="preserve">. </w:t>
      </w:r>
    </w:p>
    <w:p w14:paraId="2953989F" w14:textId="77777777" w:rsidR="0014280C" w:rsidRDefault="00000000">
      <w:pPr>
        <w:pStyle w:val="Speaker"/>
        <w:spacing w:after="60"/>
      </w:pPr>
      <w:r>
        <w:t>(Darren Adams-Beutel)</w:t>
      </w:r>
    </w:p>
    <w:p w14:paraId="0712E35B" w14:textId="77777777" w:rsidR="0014280C" w:rsidRDefault="00000000">
      <w:pPr>
        <w:pStyle w:val="BodyText"/>
        <w:spacing w:after="240"/>
      </w:pPr>
      <w:proofErr w:type="gramStart"/>
      <w:r>
        <w:t>So</w:t>
      </w:r>
      <w:proofErr w:type="gramEnd"/>
      <w:r>
        <w:t xml:space="preserve"> he was a Dementor. after that for Harry Potter. </w:t>
      </w:r>
    </w:p>
    <w:p w14:paraId="7AA8DA7E" w14:textId="77777777" w:rsidR="0014280C" w:rsidRDefault="00000000">
      <w:pPr>
        <w:pStyle w:val="Speaker"/>
        <w:spacing w:after="60"/>
      </w:pPr>
      <w:r>
        <w:t>(Lizzy Dixon)</w:t>
      </w:r>
    </w:p>
    <w:p w14:paraId="3AD31C12" w14:textId="52096E64" w:rsidR="0014280C" w:rsidRDefault="007761D9">
      <w:pPr>
        <w:pStyle w:val="BodyText"/>
        <w:spacing w:after="240"/>
      </w:pPr>
      <w:r>
        <w:t xml:space="preserve">After </w:t>
      </w:r>
      <w:proofErr w:type="gramStart"/>
      <w:r>
        <w:t>that</w:t>
      </w:r>
      <w:proofErr w:type="gramEnd"/>
      <w:r>
        <w:t xml:space="preserve"> for Harry Potter. Wonderful. Can I just put it out there that I have the double whammy that every single year I make my daughter's costumes. They look amazing. And then the night before book week, I realized that I'm the librarian and I </w:t>
      </w:r>
      <w:proofErr w:type="gramStart"/>
      <w:r>
        <w:t>have to</w:t>
      </w:r>
      <w:proofErr w:type="gramEnd"/>
      <w:r>
        <w:t xml:space="preserve"> come dressed up myself. </w:t>
      </w:r>
    </w:p>
    <w:p w14:paraId="4FE8A199" w14:textId="745C4877" w:rsidR="0014280C" w:rsidRDefault="00000000">
      <w:pPr>
        <w:pStyle w:val="Speaker"/>
        <w:spacing w:after="60"/>
      </w:pPr>
      <w:r>
        <w:t xml:space="preserve">(Kirsten </w:t>
      </w:r>
      <w:r w:rsidR="009D5275">
        <w:t>MacGregor</w:t>
      </w:r>
      <w:r>
        <w:t>)</w:t>
      </w:r>
    </w:p>
    <w:p w14:paraId="2A8C5A3A" w14:textId="77777777" w:rsidR="0014280C" w:rsidRDefault="00000000">
      <w:pPr>
        <w:pStyle w:val="BodyText"/>
        <w:spacing w:after="240"/>
      </w:pPr>
      <w:r>
        <w:t xml:space="preserve">You look like the Grinch. </w:t>
      </w:r>
    </w:p>
    <w:p w14:paraId="656E2F45" w14:textId="77777777" w:rsidR="0014280C" w:rsidRDefault="00000000">
      <w:pPr>
        <w:pStyle w:val="Speaker"/>
        <w:spacing w:after="60"/>
      </w:pPr>
      <w:r>
        <w:t>(Lizzy Dixon)</w:t>
      </w:r>
    </w:p>
    <w:p w14:paraId="4F185FDA" w14:textId="77777777" w:rsidR="0014280C" w:rsidRDefault="00000000">
      <w:pPr>
        <w:pStyle w:val="BodyText"/>
        <w:spacing w:after="240"/>
      </w:pPr>
      <w:r>
        <w:t xml:space="preserve">And usually end up piecing together my costume last minute. </w:t>
      </w:r>
    </w:p>
    <w:p w14:paraId="75221CB6" w14:textId="3B3E4318" w:rsidR="0014280C" w:rsidRDefault="00000000">
      <w:pPr>
        <w:pStyle w:val="Speaker"/>
        <w:spacing w:after="60"/>
      </w:pPr>
      <w:r>
        <w:t xml:space="preserve">(Kirsten </w:t>
      </w:r>
      <w:r w:rsidR="009D5275">
        <w:t>MacGregor</w:t>
      </w:r>
      <w:r>
        <w:t>)</w:t>
      </w:r>
    </w:p>
    <w:p w14:paraId="38B46F40" w14:textId="77777777" w:rsidR="0014280C" w:rsidRDefault="00000000">
      <w:pPr>
        <w:pStyle w:val="BodyText"/>
        <w:spacing w:after="240"/>
      </w:pPr>
      <w:r>
        <w:t xml:space="preserve">The best story I heard </w:t>
      </w:r>
      <w:proofErr w:type="gramStart"/>
      <w:r>
        <w:t>was</w:t>
      </w:r>
      <w:proofErr w:type="gramEnd"/>
      <w:r>
        <w:t xml:space="preserve"> a friend of mine whose son was called Harry. And just every single year she gave him a, no, a bucket with dinosaurs in it. Harry and his bucket full of dinosaurs. It's so simple. I think she may have named the child Harry, knowing it, just to do that. That was 10 years ago. </w:t>
      </w:r>
    </w:p>
    <w:p w14:paraId="7D1CAAE9" w14:textId="57F4350B" w:rsidR="0014280C" w:rsidRDefault="00000000">
      <w:pPr>
        <w:pStyle w:val="Speaker"/>
        <w:spacing w:after="60"/>
      </w:pPr>
      <w:r>
        <w:t xml:space="preserve">(Kirsten </w:t>
      </w:r>
      <w:r w:rsidR="009D5275">
        <w:t>MacGregor</w:t>
      </w:r>
      <w:r>
        <w:t>)</w:t>
      </w:r>
    </w:p>
    <w:p w14:paraId="4FD5A37B" w14:textId="77777777" w:rsidR="0014280C" w:rsidRDefault="00000000">
      <w:pPr>
        <w:pStyle w:val="BodyText"/>
        <w:spacing w:after="240"/>
      </w:pPr>
      <w:r>
        <w:t xml:space="preserve">But again, stories. We keep coming back to Darren. </w:t>
      </w:r>
      <w:proofErr w:type="gramStart"/>
      <w:r>
        <w:t>So</w:t>
      </w:r>
      <w:proofErr w:type="gramEnd"/>
      <w:r>
        <w:t xml:space="preserve"> it's not just necessarily books, it's stories in that </w:t>
      </w:r>
      <w:proofErr w:type="spellStart"/>
      <w:r>
        <w:t>speechy</w:t>
      </w:r>
      <w:proofErr w:type="spellEnd"/>
      <w:r>
        <w:t xml:space="preserve"> space, </w:t>
      </w:r>
      <w:proofErr w:type="gramStart"/>
      <w:r>
        <w:t>isn't</w:t>
      </w:r>
      <w:proofErr w:type="gramEnd"/>
      <w:r>
        <w:t xml:space="preserve"> </w:t>
      </w:r>
      <w:proofErr w:type="gramStart"/>
      <w:r>
        <w:t>it</w:t>
      </w:r>
      <w:proofErr w:type="gramEnd"/>
      <w:r>
        <w:t xml:space="preserve">? </w:t>
      </w:r>
    </w:p>
    <w:p w14:paraId="51ED82D2" w14:textId="77777777" w:rsidR="0014280C" w:rsidRDefault="00000000">
      <w:pPr>
        <w:pStyle w:val="Speaker"/>
        <w:spacing w:after="60"/>
      </w:pPr>
      <w:r>
        <w:t>(Darren Adams-Beutel)</w:t>
      </w:r>
    </w:p>
    <w:p w14:paraId="70013223" w14:textId="57551D1F" w:rsidR="0014280C" w:rsidRDefault="00000000" w:rsidP="007761D9">
      <w:pPr>
        <w:pStyle w:val="BodyText"/>
        <w:spacing w:after="240"/>
      </w:pPr>
      <w:r>
        <w:t xml:space="preserve">Well, I think books are stories, right? Stories written down. And you know, it was an oral tradition before we wrote. And </w:t>
      </w:r>
      <w:proofErr w:type="gramStart"/>
      <w:r>
        <w:t>so</w:t>
      </w:r>
      <w:proofErr w:type="gramEnd"/>
      <w:r>
        <w:t xml:space="preserve"> we're just, the nice thing about it is that a book can be reprinted and shared</w:t>
      </w:r>
      <w:r w:rsidR="007761D9">
        <w:t>.</w:t>
      </w:r>
      <w:r>
        <w:t xml:space="preserve"> </w:t>
      </w:r>
    </w:p>
    <w:p w14:paraId="78ED5954" w14:textId="7ECA19A3" w:rsidR="0014280C" w:rsidRDefault="00000000">
      <w:pPr>
        <w:pStyle w:val="Speaker"/>
        <w:spacing w:after="60"/>
      </w:pPr>
      <w:r>
        <w:lastRenderedPageBreak/>
        <w:t xml:space="preserve">(Kirsten </w:t>
      </w:r>
      <w:r w:rsidR="009D5275">
        <w:t>MacGregor</w:t>
      </w:r>
      <w:r>
        <w:t>)</w:t>
      </w:r>
    </w:p>
    <w:p w14:paraId="4488EC05" w14:textId="774B051A" w:rsidR="0014280C" w:rsidRDefault="00000000">
      <w:pPr>
        <w:pStyle w:val="BodyText"/>
        <w:spacing w:after="240"/>
      </w:pPr>
      <w:proofErr w:type="gramStart"/>
      <w:r>
        <w:t>So</w:t>
      </w:r>
      <w:proofErr w:type="gramEnd"/>
      <w:r>
        <w:t xml:space="preserve"> let's bring this home. Top tips for parents about the art of storytelling. Lizzy, if they remember nothing else other than storytelling. </w:t>
      </w:r>
    </w:p>
    <w:p w14:paraId="53D34313" w14:textId="6FB26145" w:rsidR="0014280C" w:rsidRDefault="00000000">
      <w:pPr>
        <w:pStyle w:val="Speaker"/>
        <w:spacing w:after="60"/>
      </w:pPr>
      <w:r>
        <w:t xml:space="preserve">(Kirsten </w:t>
      </w:r>
      <w:r w:rsidR="009D5275">
        <w:t>MacGregor</w:t>
      </w:r>
      <w:r>
        <w:t>)</w:t>
      </w:r>
    </w:p>
    <w:p w14:paraId="6AC0FFC6" w14:textId="77777777" w:rsidR="0014280C" w:rsidRDefault="00000000">
      <w:pPr>
        <w:pStyle w:val="BodyText"/>
        <w:spacing w:after="240"/>
      </w:pPr>
      <w:r>
        <w:t xml:space="preserve">Harriet and the bucket full of dinosaurs is a great tip for book week. </w:t>
      </w:r>
    </w:p>
    <w:p w14:paraId="092140E6" w14:textId="77777777" w:rsidR="0014280C" w:rsidRDefault="00000000">
      <w:pPr>
        <w:pStyle w:val="Speaker"/>
        <w:spacing w:after="60"/>
      </w:pPr>
      <w:r>
        <w:t>(Lizzy Dixon)</w:t>
      </w:r>
    </w:p>
    <w:p w14:paraId="5BC37598" w14:textId="77777777" w:rsidR="0014280C" w:rsidRDefault="00000000">
      <w:pPr>
        <w:pStyle w:val="BodyText"/>
        <w:spacing w:after="240"/>
      </w:pPr>
      <w:r>
        <w:t xml:space="preserve">I think my top tip here would be, um, just to remember that sharing stories with your child is about developing their oral language and their joy. </w:t>
      </w:r>
      <w:proofErr w:type="gramStart"/>
      <w:r>
        <w:t>So</w:t>
      </w:r>
      <w:proofErr w:type="gramEnd"/>
      <w:r>
        <w:t xml:space="preserve"> whatever you're doing, if you're sitting next to them and you're holding a book and you're communicating using words or listening to words, you're doing the right thing. </w:t>
      </w:r>
    </w:p>
    <w:p w14:paraId="74833157" w14:textId="77777777" w:rsidR="0014280C" w:rsidRDefault="00000000">
      <w:pPr>
        <w:pStyle w:val="Speaker"/>
        <w:spacing w:after="60"/>
      </w:pPr>
      <w:r>
        <w:t>(Darren Adams-Beutel)</w:t>
      </w:r>
    </w:p>
    <w:p w14:paraId="6808D0BD" w14:textId="77777777" w:rsidR="0014280C" w:rsidRDefault="00000000">
      <w:pPr>
        <w:pStyle w:val="BodyText"/>
        <w:spacing w:after="240"/>
      </w:pPr>
      <w:r>
        <w:t xml:space="preserve">And yeah, I totally. And, and I'd also say, if you can, just make a part of that routine. like, you know, brushing your teeth and, and you </w:t>
      </w:r>
      <w:proofErr w:type="gramStart"/>
      <w:r>
        <w:t>know, so</w:t>
      </w:r>
      <w:proofErr w:type="gramEnd"/>
      <w:r>
        <w:t xml:space="preserve"> there's a certain time of the day where you, yeah, where you, where you come together and you spend some time together reading or telling a story or, you know, just spending time with stories. </w:t>
      </w:r>
    </w:p>
    <w:p w14:paraId="353CBF7F" w14:textId="2D0D0E0E" w:rsidR="0014280C" w:rsidRDefault="00000000">
      <w:pPr>
        <w:pStyle w:val="Speaker"/>
        <w:spacing w:after="60"/>
      </w:pPr>
      <w:r>
        <w:t xml:space="preserve">(Kirsten </w:t>
      </w:r>
      <w:r w:rsidR="009D5275">
        <w:t>MacGregor</w:t>
      </w:r>
      <w:r>
        <w:t>)</w:t>
      </w:r>
    </w:p>
    <w:p w14:paraId="768B46FF" w14:textId="77777777" w:rsidR="0014280C" w:rsidRDefault="00000000">
      <w:pPr>
        <w:pStyle w:val="BodyText"/>
        <w:spacing w:after="240"/>
      </w:pPr>
      <w:r>
        <w:t xml:space="preserve">And Nick? </w:t>
      </w:r>
    </w:p>
    <w:p w14:paraId="582F9900" w14:textId="77777777" w:rsidR="0014280C" w:rsidRDefault="00000000">
      <w:pPr>
        <w:pStyle w:val="Speaker"/>
        <w:spacing w:after="60"/>
      </w:pPr>
      <w:r>
        <w:t>(Nick Earls)</w:t>
      </w:r>
    </w:p>
    <w:p w14:paraId="350D7249" w14:textId="77777777" w:rsidR="0014280C" w:rsidRDefault="00000000">
      <w:pPr>
        <w:pStyle w:val="BodyText"/>
        <w:spacing w:after="240"/>
      </w:pPr>
      <w:r>
        <w:t xml:space="preserve">Make it a thing you share, focus on the sharing and the rest comes naturally anyway. </w:t>
      </w:r>
    </w:p>
    <w:p w14:paraId="5FE639D4" w14:textId="18350AE8" w:rsidR="0014280C" w:rsidRDefault="00000000">
      <w:pPr>
        <w:pStyle w:val="Speaker"/>
        <w:spacing w:after="60"/>
      </w:pPr>
      <w:r>
        <w:t xml:space="preserve">(Kirsten </w:t>
      </w:r>
      <w:r w:rsidR="009D5275">
        <w:t>MacGregor</w:t>
      </w:r>
      <w:r>
        <w:t>)</w:t>
      </w:r>
    </w:p>
    <w:p w14:paraId="1E4555A8" w14:textId="2A7FEBBE" w:rsidR="0014280C" w:rsidRDefault="00000000">
      <w:pPr>
        <w:pStyle w:val="BodyText"/>
        <w:spacing w:after="240"/>
      </w:pPr>
      <w:r>
        <w:t xml:space="preserve">And for now, that is the end of the story. Thank you all for making this Storytime special. My thanks to our panel, Nick Earls, Lizzy Dixon and Darren Adams-Beutel. Next time on Read Your Greens, in a tech world, do books, let alone physical books, still matter? I'm Kirsten </w:t>
      </w:r>
      <w:r w:rsidR="009D5275">
        <w:t>MacGregor</w:t>
      </w:r>
      <w:r>
        <w:t xml:space="preserve">. Thanks for your company. </w:t>
      </w:r>
    </w:p>
    <w:p w14:paraId="64F3C720" w14:textId="42EC0E11" w:rsidR="0014280C" w:rsidRDefault="00000000">
      <w:pPr>
        <w:pStyle w:val="Speaker"/>
        <w:spacing w:after="60"/>
      </w:pPr>
      <w:r>
        <w:t xml:space="preserve">(Kirsten </w:t>
      </w:r>
      <w:r w:rsidR="009D5275">
        <w:t>MacGregor</w:t>
      </w:r>
      <w:r>
        <w:t>)</w:t>
      </w:r>
    </w:p>
    <w:p w14:paraId="772B0032" w14:textId="77777777" w:rsidR="0014280C" w:rsidRDefault="00000000">
      <w:pPr>
        <w:pStyle w:val="BodyText"/>
        <w:spacing w:after="240"/>
      </w:pPr>
      <w:r>
        <w:t xml:space="preserve">The Department of Education acknowledges the traditional owners of the lands from across Queensland. We pay our respects to the elders past and present. They hold the memories, the traditions, the culture and the hopes so dear. and Torres Strait Islander </w:t>
      </w:r>
      <w:proofErr w:type="gramStart"/>
      <w:r>
        <w:t>peoples</w:t>
      </w:r>
      <w:proofErr w:type="gramEnd"/>
      <w:r>
        <w:t xml:space="preserve">. </w:t>
      </w:r>
    </w:p>
    <w:sectPr w:rsidR="001428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600739">
    <w:abstractNumId w:val="8"/>
  </w:num>
  <w:num w:numId="2" w16cid:durableId="50009293">
    <w:abstractNumId w:val="6"/>
  </w:num>
  <w:num w:numId="3" w16cid:durableId="24913284">
    <w:abstractNumId w:val="5"/>
  </w:num>
  <w:num w:numId="4" w16cid:durableId="1255670950">
    <w:abstractNumId w:val="4"/>
  </w:num>
  <w:num w:numId="5" w16cid:durableId="273875553">
    <w:abstractNumId w:val="7"/>
  </w:num>
  <w:num w:numId="6" w16cid:durableId="1341197716">
    <w:abstractNumId w:val="3"/>
  </w:num>
  <w:num w:numId="7" w16cid:durableId="2124181931">
    <w:abstractNumId w:val="2"/>
  </w:num>
  <w:num w:numId="8" w16cid:durableId="608859750">
    <w:abstractNumId w:val="1"/>
  </w:num>
  <w:num w:numId="9" w16cid:durableId="184420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280C"/>
    <w:rsid w:val="0015074B"/>
    <w:rsid w:val="0029639D"/>
    <w:rsid w:val="002D5B37"/>
    <w:rsid w:val="00326F90"/>
    <w:rsid w:val="0049377A"/>
    <w:rsid w:val="005B455F"/>
    <w:rsid w:val="007761D9"/>
    <w:rsid w:val="0088242F"/>
    <w:rsid w:val="009D5275"/>
    <w:rsid w:val="00AA1D8D"/>
    <w:rsid w:val="00B47730"/>
    <w:rsid w:val="00CB0664"/>
    <w:rsid w:val="00E30230"/>
    <w:rsid w:val="00EB1C56"/>
    <w:rsid w:val="00F55158"/>
    <w:rsid w:val="00FA20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32C58"/>
  <w14:defaultImageDpi w14:val="300"/>
  <w15:docId w15:val="{B02B5C1F-5367-4DFF-B86F-52168B14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2C2C2C"/>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Calibri" w:hAnsi="Calibri"/>
      <w:color w:val="00000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mestamp">
    <w:name w:val="Timestamp"/>
    <w:rPr>
      <w:rFonts w:ascii="Calibri" w:hAnsi="Calibri"/>
      <w:color w:val="909090"/>
      <w:sz w:val="18"/>
    </w:rPr>
  </w:style>
  <w:style w:type="paragraph" w:customStyle="1" w:styleId="Speaker">
    <w:name w:val="Speaker"/>
    <w:rPr>
      <w:rFonts w:ascii="Calibri" w:hAnsi="Calibri"/>
      <w:b/>
      <w:color w:val="4A4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2bbbc402f63b98a5ddb765cff53587b9">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CHEN, Sharen</DisplayName>
        <AccountId>11922</AccountId>
        <AccountType/>
      </UserInfo>
    </PPModeratedBy>
    <PPContentApprover xmlns="cb3c87a9-729f-4b5b-b995-78be8b1e41f4">
      <UserInfo>
        <DisplayName/>
        <AccountId xsi:nil="true"/>
        <AccountType/>
      </UserInfo>
    </PPContentApprover>
    <PPModeratedDate xmlns="cb3c87a9-729f-4b5b-b995-78be8b1e41f4">2026-05-25T23:03:57+00:00</PPModeratedDate>
    <PPLastReviewedBy xmlns="cb3c87a9-729f-4b5b-b995-78be8b1e41f4">
      <UserInfo>
        <DisplayName>CHEN, Sharen</DisplayName>
        <AccountId>11922</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2026-05-25T23:03:57+00:00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22D8A86-B78A-44C0-B7C1-23ECA17F2747}"/>
</file>

<file path=customXml/itemProps3.xml><?xml version="1.0" encoding="utf-8"?>
<ds:datastoreItem xmlns:ds="http://schemas.openxmlformats.org/officeDocument/2006/customXml" ds:itemID="{F1FE6E12-AF76-46CA-93E7-762BC9502925}"/>
</file>

<file path=customXml/itemProps4.xml><?xml version="1.0" encoding="utf-8"?>
<ds:datastoreItem xmlns:ds="http://schemas.openxmlformats.org/officeDocument/2006/customXml" ds:itemID="{6872E14E-9448-4872-B2E5-646FB824C339}"/>
</file>

<file path=docProps/app.xml><?xml version="1.0" encoding="utf-8"?>
<Properties xmlns="http://schemas.openxmlformats.org/officeDocument/2006/extended-properties" xmlns:vt="http://schemas.openxmlformats.org/officeDocument/2006/docPropsVTypes">
  <Template>Normal.dotm</Template>
  <TotalTime>81</TotalTime>
  <Pages>17</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challenge podcast—Episode 2: The art of storytime</dc:title>
  <dc:subject>Reading challenge podcast—Episode 2: The art of storytime</dc:subject>
  <dc:creator>Queensland Government</dc:creator>
  <cp:keywords>Reading challenge; podcast; Episode 2; The art of storytime; transcript</cp:keywords>
  <cp:revision>4</cp:revision>
  <dcterms:created xsi:type="dcterms:W3CDTF">2026-04-21T05:42:00Z</dcterms:created>
  <dcterms:modified xsi:type="dcterms:W3CDTF">2026-05-11T00:39:00Z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