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4A88" w14:textId="7659A8EA" w:rsidR="00CE04F2" w:rsidRDefault="00000000">
      <w:pPr>
        <w:pStyle w:val="Title"/>
        <w:spacing w:after="240"/>
      </w:pPr>
      <w:r>
        <w:t>CE Podcast -  Reading Challenge - Episode 3_V</w:t>
      </w:r>
      <w:r w:rsidR="004F3BEB">
        <w:t>2 – CN edits</w:t>
      </w:r>
    </w:p>
    <w:p w14:paraId="16018EA6" w14:textId="77777777" w:rsidR="005D4B8C" w:rsidRDefault="005D4B8C" w:rsidP="005D4B8C">
      <w:pPr>
        <w:pStyle w:val="Speaker"/>
        <w:spacing w:after="60"/>
      </w:pPr>
      <w:r>
        <w:t>(Kids)</w:t>
      </w:r>
    </w:p>
    <w:p w14:paraId="54CA3AA4" w14:textId="77777777" w:rsidR="005D4B8C" w:rsidRDefault="005D4B8C" w:rsidP="005D4B8C">
      <w:pPr>
        <w:pStyle w:val="BodyText"/>
        <w:spacing w:after="240"/>
      </w:pPr>
      <w:r>
        <w:t xml:space="preserve">Read your greens. Read your greens, everyone. </w:t>
      </w:r>
    </w:p>
    <w:p w14:paraId="73EF35BE" w14:textId="77777777" w:rsidR="00CE04F2" w:rsidRDefault="00000000">
      <w:pPr>
        <w:pStyle w:val="Speaker"/>
        <w:spacing w:after="60"/>
      </w:pPr>
      <w:r>
        <w:t>(Kirsten MacGregor)</w:t>
      </w:r>
    </w:p>
    <w:p w14:paraId="3AEDC145" w14:textId="77777777" w:rsidR="00CE04F2" w:rsidRDefault="00000000">
      <w:pPr>
        <w:pStyle w:val="BodyText"/>
        <w:spacing w:after="240"/>
      </w:pPr>
      <w:r>
        <w:t xml:space="preserve">Welcome to Read Your Greens, the podcast feeding your kids' imaginations one book at a time. I'm Kirsten MacGregor. We're here to remind you that some things in life can be both good for you and delicious. And on that note, let me introduce you to our scrummy panel chock full of vitamins, author Nick Earls. Ever been introduced like that before? </w:t>
      </w:r>
    </w:p>
    <w:p w14:paraId="4E1C48A9" w14:textId="77777777" w:rsidR="00CE04F2" w:rsidRDefault="00000000">
      <w:pPr>
        <w:pStyle w:val="Speaker"/>
        <w:spacing w:after="60"/>
      </w:pPr>
      <w:r>
        <w:t>(Nick Earls)</w:t>
      </w:r>
    </w:p>
    <w:p w14:paraId="2E1C5802" w14:textId="77777777" w:rsidR="00CE04F2" w:rsidRDefault="00000000">
      <w:pPr>
        <w:pStyle w:val="BodyText"/>
        <w:spacing w:after="240"/>
      </w:pPr>
      <w:r>
        <w:t xml:space="preserve">I was just thinking I've been introduced a few times, but this one's new. </w:t>
      </w:r>
    </w:p>
    <w:p w14:paraId="10690BB0" w14:textId="77777777" w:rsidR="00CE04F2" w:rsidRDefault="00000000">
      <w:pPr>
        <w:pStyle w:val="Speaker"/>
        <w:spacing w:after="60"/>
      </w:pPr>
      <w:r>
        <w:t>(Kirsten MacGregor)</w:t>
      </w:r>
    </w:p>
    <w:p w14:paraId="1403E0D3" w14:textId="71A58E0A" w:rsidR="00CE04F2" w:rsidRDefault="00000000">
      <w:pPr>
        <w:pStyle w:val="BodyText"/>
        <w:spacing w:after="240"/>
      </w:pPr>
      <w:r>
        <w:t>I'm special, if nothing else. Moorooka State School teacher librarian Lizzy Dixon and our Department of Education speech therapist, Darren Adams-Beutel. Now our theme throughout Brains Trust has been the sheer joy</w:t>
      </w:r>
      <w:r w:rsidR="008E06C1">
        <w:t xml:space="preserve"> </w:t>
      </w:r>
      <w:r>
        <w:t xml:space="preserve">of books, how to tap into the fun and the adventure we know is between those pages. But let's test this central theory a little bit, shall we? Because why do books still matter? The world's changing fast. Do we even need written stories in any form, let alone physical printed books? So what's happened to the role or place of books in our lives? </w:t>
      </w:r>
    </w:p>
    <w:p w14:paraId="73D4ADA1" w14:textId="77777777" w:rsidR="00CE04F2" w:rsidRDefault="00000000">
      <w:pPr>
        <w:pStyle w:val="Speaker"/>
        <w:spacing w:after="60"/>
      </w:pPr>
      <w:r>
        <w:t>(Lizzy Dixon)</w:t>
      </w:r>
    </w:p>
    <w:p w14:paraId="4115F56C" w14:textId="77777777" w:rsidR="00CE04F2" w:rsidRDefault="00000000">
      <w:pPr>
        <w:pStyle w:val="BodyText"/>
        <w:spacing w:after="240"/>
      </w:pPr>
      <w:r>
        <w:t xml:space="preserve">Um, I think the most important thing to bring up here at the start is that our attention spans are drastically changing. And so when we ask, do books matter? I think what we're often asking is, you know, do we need to concentrate for so long and why would we want to, and why is that important? </w:t>
      </w:r>
    </w:p>
    <w:p w14:paraId="0274F480" w14:textId="77777777" w:rsidR="00CE04F2" w:rsidRDefault="00000000">
      <w:pPr>
        <w:pStyle w:val="Speaker"/>
        <w:spacing w:after="60"/>
      </w:pPr>
      <w:r>
        <w:t>(Nick Earls)</w:t>
      </w:r>
    </w:p>
    <w:p w14:paraId="5BD471D2" w14:textId="77777777" w:rsidR="00CE04F2" w:rsidRDefault="00000000">
      <w:pPr>
        <w:pStyle w:val="BodyText"/>
        <w:spacing w:after="240"/>
      </w:pPr>
      <w:r>
        <w:t xml:space="preserve">Really significant factor that, and even before we started seeing genuine changes in the concentration span of people, we had changes in our lives that, you know, brought other things in to the space that would be occupied by books. There have been some very significant changes this century, from late last century and into this century. So we've got now books are a multi -platform phenomenon. They're not just in print. They're audio books. Audio books have been around for a very long time. </w:t>
      </w:r>
    </w:p>
    <w:p w14:paraId="001F5C4A" w14:textId="77777777" w:rsidR="00CE04F2" w:rsidRDefault="00000000">
      <w:pPr>
        <w:pStyle w:val="Speaker"/>
        <w:spacing w:after="60"/>
      </w:pPr>
      <w:r>
        <w:t>(Nick Earls)</w:t>
      </w:r>
    </w:p>
    <w:p w14:paraId="4E242294" w14:textId="430D2829" w:rsidR="00CE04F2" w:rsidRDefault="00000000">
      <w:pPr>
        <w:pStyle w:val="BodyText"/>
        <w:spacing w:after="240"/>
      </w:pPr>
      <w:r>
        <w:t>Uh, but they used to be thought of as, they used to be, you know, traveling salesmen going from town to town, listening to the seven habits of highly successful people, uh, on their cassette tape recorder in their car while they went. Um, but. Audiobook sales have increased 20 to 40 % a year for year after year from the time when they became available as digital files rather than as a $70 box of CDs or cassettes. So suddenly they became a different kind of proposition</w:t>
      </w:r>
      <w:r w:rsidR="00654496">
        <w:t>. A</w:t>
      </w:r>
      <w:r>
        <w:t xml:space="preserve">t the </w:t>
      </w:r>
      <w:r>
        <w:lastRenderedPageBreak/>
        <w:t>same time e</w:t>
      </w:r>
      <w:r w:rsidR="00CA13E3">
        <w:t>B</w:t>
      </w:r>
      <w:r>
        <w:t xml:space="preserve">ooks came along and changed the availability of text-based reading and provided it for a much smaller amount of money. But then we have a plethora of books, there are millions of e -books being published and people are People started downloading them onto tablets and then onto phones. </w:t>
      </w:r>
    </w:p>
    <w:p w14:paraId="5B4F5B3C" w14:textId="77777777" w:rsidR="00CE04F2" w:rsidRDefault="00000000">
      <w:pPr>
        <w:pStyle w:val="Speaker"/>
        <w:spacing w:after="60"/>
      </w:pPr>
      <w:r>
        <w:t>(Nick Earls)</w:t>
      </w:r>
    </w:p>
    <w:p w14:paraId="0E6C025D" w14:textId="77777777" w:rsidR="00CE04F2" w:rsidRDefault="00000000">
      <w:pPr>
        <w:pStyle w:val="BodyText"/>
        <w:spacing w:after="240"/>
      </w:pPr>
      <w:r>
        <w:t xml:space="preserve">So that's another change is the change in the technology that delivers the works to us. And at the same time, it's changed our lives in other ways. First with the advent of social media, social media taking up part of people's available recreational time. And then streaming services coming along as well. And what I've noticed is over the course of this century, I've noticed myself progressively losing readers to other forms of entertainment or finding, people will often come up to me and go, I used to read your books. And if I talk to them in more detail, it turns out they're not reading anybody's books now. </w:t>
      </w:r>
    </w:p>
    <w:p w14:paraId="60A35D09" w14:textId="77777777" w:rsidR="00CE04F2" w:rsidRDefault="00000000">
      <w:pPr>
        <w:pStyle w:val="Speaker"/>
        <w:spacing w:after="60"/>
      </w:pPr>
      <w:r>
        <w:t>(Nick Earls)</w:t>
      </w:r>
    </w:p>
    <w:p w14:paraId="76350566" w14:textId="77777777" w:rsidR="00CE04F2" w:rsidRDefault="00000000">
      <w:pPr>
        <w:pStyle w:val="BodyText"/>
        <w:spacing w:after="240"/>
      </w:pPr>
      <w:r>
        <w:t xml:space="preserve">They're doing other things with their time. So that's why, uh, I think with, because of all of those factors, because of the change in our use of our leisure time, uh, reading. slips away for quite a lot of people. And there are plenty of studies that show a smaller percentage of people year by year by year who are regular readers. </w:t>
      </w:r>
    </w:p>
    <w:p w14:paraId="6B1CFFCE" w14:textId="77777777" w:rsidR="00CE04F2" w:rsidRDefault="00000000">
      <w:pPr>
        <w:pStyle w:val="Speaker"/>
        <w:spacing w:after="60"/>
      </w:pPr>
      <w:r>
        <w:t>(Kirsten MacGregor)</w:t>
      </w:r>
    </w:p>
    <w:p w14:paraId="528E7573" w14:textId="77777777" w:rsidR="00CE04F2" w:rsidRDefault="00000000">
      <w:pPr>
        <w:pStyle w:val="BodyText"/>
        <w:spacing w:after="240"/>
      </w:pPr>
      <w:r>
        <w:t xml:space="preserve">So there's sort of two strands to this. There's one that the actual platforms are changing. So physical books, there's so many different ways to have experienced a book now, but also that reading as a habit or a concept or part of our lives is evolving, not necessarily being lost, you could argue. Some of that digital storytelling, TikTok reels, maybe that's just an illegitimate way of telling stories. Is it, is it something speeches have to factor in Darren? </w:t>
      </w:r>
    </w:p>
    <w:p w14:paraId="3E3CA11B" w14:textId="77777777" w:rsidR="00CE04F2" w:rsidRDefault="00000000">
      <w:pPr>
        <w:pStyle w:val="Speaker"/>
        <w:spacing w:after="60"/>
      </w:pPr>
      <w:r>
        <w:t>(Darren Adams-Beutel)</w:t>
      </w:r>
    </w:p>
    <w:p w14:paraId="36FD6AF7" w14:textId="4F34CE37" w:rsidR="00CE04F2" w:rsidRDefault="00000000">
      <w:pPr>
        <w:pStyle w:val="BodyText"/>
        <w:spacing w:after="240"/>
      </w:pPr>
      <w:r>
        <w:t xml:space="preserve">Um, well, we don't really look at it from that perspective, I guess. So especially we're focused in schools for, for the context of where I work. </w:t>
      </w:r>
      <w:proofErr w:type="gramStart"/>
      <w:r>
        <w:t>So</w:t>
      </w:r>
      <w:proofErr w:type="gramEnd"/>
      <w:r>
        <w:t xml:space="preserve"> we're looking more at, you know, kids that are, um accessing reading or might be having difficulties doing so and supporting them. So we have, we don't really factor in those different ways. We talk about audio books as a great way for kids to hear the content that they might not be able to access through reading. </w:t>
      </w:r>
    </w:p>
    <w:p w14:paraId="32FD5D9F" w14:textId="77777777" w:rsidR="00CE04F2" w:rsidRDefault="00000000">
      <w:pPr>
        <w:pStyle w:val="Speaker"/>
        <w:spacing w:after="60"/>
      </w:pPr>
      <w:r>
        <w:t>(Darren Adams-Beutel)</w:t>
      </w:r>
    </w:p>
    <w:p w14:paraId="3CFD7913" w14:textId="77777777" w:rsidR="00CE04F2" w:rsidRDefault="00000000">
      <w:pPr>
        <w:pStyle w:val="BodyText"/>
        <w:spacing w:after="240"/>
      </w:pPr>
      <w:r>
        <w:t xml:space="preserve">So, um, definitely those alternative ways of reading are things that we look at in, in trying to support kids who might have difficulty otherwise. </w:t>
      </w:r>
    </w:p>
    <w:p w14:paraId="631A9F59" w14:textId="77777777" w:rsidR="00CE04F2" w:rsidRDefault="00000000">
      <w:pPr>
        <w:pStyle w:val="Speaker"/>
        <w:spacing w:after="60"/>
      </w:pPr>
      <w:r>
        <w:t>(Kirsten MacGregor)</w:t>
      </w:r>
    </w:p>
    <w:p w14:paraId="0F60042F" w14:textId="77777777" w:rsidR="00CE04F2" w:rsidRDefault="00000000">
      <w:pPr>
        <w:pStyle w:val="BodyText"/>
        <w:spacing w:after="240"/>
      </w:pPr>
      <w:r>
        <w:t xml:space="preserve">I do know people can be a bit sniffy about audio books. that it's not real reading, Lizzy? </w:t>
      </w:r>
    </w:p>
    <w:p w14:paraId="718D334C" w14:textId="77777777" w:rsidR="00CE04F2" w:rsidRDefault="00000000">
      <w:pPr>
        <w:pStyle w:val="Speaker"/>
        <w:spacing w:after="60"/>
      </w:pPr>
      <w:r>
        <w:t>(Lizzy Dixon)</w:t>
      </w:r>
    </w:p>
    <w:p w14:paraId="50F5DB9A" w14:textId="0ECC5964" w:rsidR="00CE04F2" w:rsidRDefault="00000000">
      <w:pPr>
        <w:pStyle w:val="BodyText"/>
        <w:spacing w:after="240"/>
      </w:pPr>
      <w:r>
        <w:lastRenderedPageBreak/>
        <w:t xml:space="preserve">Look, I think that audiobooks are a really legitimate form of kids accessing narrative, and it's a really legitimate form of them accessing the vocabulary in reading. What it's never going to tap into is that issue of concentration span that Um, we would, we began talking about and, and when children have to sustain themselves through longer pieces of reading, that's when they really, you know, come unstuck and where even an audio book isn't going to help them. Um, but one thing that I've noticed over the years that seems to be really helping kids through that is, is publication layout. Um, and you can get some, publishers these days are </w:t>
      </w:r>
      <w:proofErr w:type="gramStart"/>
      <w:r>
        <w:t>really good</w:t>
      </w:r>
      <w:proofErr w:type="gramEnd"/>
      <w:r>
        <w:t xml:space="preserve"> at putting together books that, uh, help children access the text in a more comfortable way. So we're talking white space up here. </w:t>
      </w:r>
    </w:p>
    <w:p w14:paraId="02F6797E" w14:textId="77777777" w:rsidR="00CE04F2" w:rsidRDefault="00000000">
      <w:pPr>
        <w:pStyle w:val="Speaker"/>
        <w:spacing w:after="60"/>
      </w:pPr>
      <w:r>
        <w:t>(Lizzy Dixon)</w:t>
      </w:r>
    </w:p>
    <w:p w14:paraId="449F8262" w14:textId="508E0674" w:rsidR="00CE04F2" w:rsidRDefault="00000000">
      <w:pPr>
        <w:pStyle w:val="BodyText"/>
        <w:spacing w:after="240"/>
      </w:pPr>
      <w:r>
        <w:t xml:space="preserve">lots of space between the lines of the text, fonts that are more comfortable to read, pictures breaking up the text. And these books are just, they, they will sustain reading for longer, even when our concentration span is more of the TikTok kind of style. Um, they also have the added kudos of, of looking really long because the, the, you know, the rather short story has been spaced across 300 pages. And so the kid can tuck it under their arm and say, I read a 300 page book. Um, which also brings us to that difference between your, um uh, digital based text versus the paper book. </w:t>
      </w:r>
    </w:p>
    <w:p w14:paraId="3659B881" w14:textId="77777777" w:rsidR="00CE04F2" w:rsidRDefault="00000000">
      <w:pPr>
        <w:pStyle w:val="Speaker"/>
        <w:spacing w:after="60"/>
      </w:pPr>
      <w:r>
        <w:t>(Lizzy Dixon)</w:t>
      </w:r>
    </w:p>
    <w:p w14:paraId="2B08019C" w14:textId="77777777" w:rsidR="00CE04F2" w:rsidRDefault="00000000">
      <w:pPr>
        <w:pStyle w:val="BodyText"/>
        <w:spacing w:after="240"/>
      </w:pPr>
      <w:r>
        <w:t xml:space="preserve">Um, when I started my teacher librarianship, um, when I did my teacher librarianship now, 10 years ago, I was kind of told, Oh, books, you know, your, your libraries will be tapping into eBooks more and more. It hasn't happened. Um, you still come back to the paper. </w:t>
      </w:r>
    </w:p>
    <w:p w14:paraId="6D3281DB" w14:textId="77777777" w:rsidR="00CE04F2" w:rsidRDefault="00000000">
      <w:pPr>
        <w:pStyle w:val="Speaker"/>
        <w:spacing w:after="60"/>
      </w:pPr>
      <w:r>
        <w:t>(Kirsten MacGregor)</w:t>
      </w:r>
    </w:p>
    <w:p w14:paraId="45AC93A3" w14:textId="77777777" w:rsidR="00CE04F2" w:rsidRDefault="00000000">
      <w:pPr>
        <w:pStyle w:val="BodyText"/>
        <w:spacing w:after="240"/>
      </w:pPr>
      <w:r>
        <w:t xml:space="preserve">Why do we think that hasn't happened? Because I remember this, you know, good 10 years ago, the death of physical books I'm sure was predicted by everybody. </w:t>
      </w:r>
    </w:p>
    <w:p w14:paraId="08A8AF68" w14:textId="77777777" w:rsidR="00CE04F2" w:rsidRDefault="00000000">
      <w:pPr>
        <w:pStyle w:val="Speaker"/>
        <w:spacing w:after="60"/>
      </w:pPr>
      <w:r>
        <w:t>(Lizzy Dixon)</w:t>
      </w:r>
    </w:p>
    <w:p w14:paraId="225B3587" w14:textId="21251DC5" w:rsidR="00CE04F2" w:rsidRDefault="00801AD8">
      <w:pPr>
        <w:pStyle w:val="BodyText"/>
        <w:spacing w:after="240"/>
      </w:pPr>
      <w:r>
        <w:t xml:space="preserve">Yeah. </w:t>
      </w:r>
      <w:r w:rsidR="00000000">
        <w:t xml:space="preserve">And it absolutely hasn't happened. Um, the main way that kids, I noticed, access digital books is when they can't get the second book in a series. And so I say, Oh, you know what? It's available digitally. Oh, okay. I'll, I'll, I'll read it digitally. But it's not usually a preference for children and it's not usually a preference for adults except through convenience. </w:t>
      </w:r>
    </w:p>
    <w:p w14:paraId="20212EC6" w14:textId="77777777" w:rsidR="00CE04F2" w:rsidRDefault="00000000">
      <w:pPr>
        <w:pStyle w:val="Speaker"/>
        <w:spacing w:after="60"/>
      </w:pPr>
      <w:r>
        <w:t>(Nick Earls)</w:t>
      </w:r>
    </w:p>
    <w:p w14:paraId="5050702C" w14:textId="77777777" w:rsidR="00801AD8" w:rsidRDefault="00000000">
      <w:pPr>
        <w:pStyle w:val="BodyText"/>
        <w:spacing w:after="240"/>
      </w:pPr>
      <w:r>
        <w:t xml:space="preserve">Yeah. We got that very wrong when eBooks started coming out and everyone and publishers thought that the earliest adopters would be teenagers because they're so tech savvy. Um, but they were more resistant to it than anyone else. </w:t>
      </w:r>
    </w:p>
    <w:p w14:paraId="39FF5353" w14:textId="77777777" w:rsidR="00801AD8" w:rsidRDefault="00801AD8" w:rsidP="00801AD8">
      <w:pPr>
        <w:pStyle w:val="Speaker"/>
        <w:spacing w:after="60"/>
      </w:pPr>
      <w:r>
        <w:t>(Kirsten MacGregor)</w:t>
      </w:r>
    </w:p>
    <w:p w14:paraId="56CEC255" w14:textId="2AE092FB" w:rsidR="00801AD8" w:rsidRDefault="00801AD8" w:rsidP="00801AD8">
      <w:pPr>
        <w:pStyle w:val="BodyText"/>
        <w:spacing w:after="240"/>
      </w:pPr>
      <w:r>
        <w:t>Why</w:t>
      </w:r>
      <w:r>
        <w:t>?</w:t>
      </w:r>
    </w:p>
    <w:p w14:paraId="3086EF9F" w14:textId="77777777" w:rsidR="00801AD8" w:rsidRDefault="00801AD8" w:rsidP="00801AD8">
      <w:pPr>
        <w:pStyle w:val="Speaker"/>
        <w:spacing w:after="60"/>
      </w:pPr>
      <w:r>
        <w:t>(Nick Earls)</w:t>
      </w:r>
    </w:p>
    <w:p w14:paraId="2996EF2C" w14:textId="27D2E77E" w:rsidR="00CE04F2" w:rsidRDefault="00801AD8">
      <w:pPr>
        <w:pStyle w:val="BodyText"/>
        <w:spacing w:after="240"/>
      </w:pPr>
      <w:r>
        <w:lastRenderedPageBreak/>
        <w:t>U</w:t>
      </w:r>
      <w:r w:rsidR="00000000">
        <w:t xml:space="preserve">h, and. Uh, well, they're on their devices a lot of the time anyway, and, uh, reading a paperbook, turning the pages </w:t>
      </w:r>
      <w:proofErr w:type="gramStart"/>
      <w:r w:rsidR="00000000">
        <w:t>actually gave</w:t>
      </w:r>
      <w:proofErr w:type="gramEnd"/>
      <w:r w:rsidR="00000000">
        <w:t xml:space="preserve"> them a different physical experience. And you can, you can genuinely see how far into the book you are and what kind of progress you're making rather than just being given a couple of numbers down the bottom. It is actually a different experience. I think it's great to have </w:t>
      </w:r>
      <w:r>
        <w:t>E</w:t>
      </w:r>
      <w:r w:rsidR="00000000">
        <w:t xml:space="preserve">books. They're really useful. It's a way of storing lots of books on a small device when you travel. Um, I've read a number of books on my, on devices. </w:t>
      </w:r>
    </w:p>
    <w:p w14:paraId="1E623398" w14:textId="77777777" w:rsidR="00CE04F2" w:rsidRDefault="00000000">
      <w:pPr>
        <w:pStyle w:val="Speaker"/>
        <w:spacing w:after="60"/>
      </w:pPr>
      <w:r>
        <w:t>(Nick Earls)</w:t>
      </w:r>
    </w:p>
    <w:p w14:paraId="38620212" w14:textId="6107A304" w:rsidR="00CE04F2" w:rsidRDefault="00000000">
      <w:pPr>
        <w:pStyle w:val="BodyText"/>
        <w:spacing w:after="240"/>
      </w:pPr>
      <w:r>
        <w:t xml:space="preserve">Um, audiobooks are great too. It is a different experience. It's not the same as reading it yourself, processing the words. Uh, you're getting one person's reading of that, but I would never belittle audio books. Uh, audio books can be great if you are, um, doing something with your hands and or your eyes. So you can't read a book, but you want to listen to the story. </w:t>
      </w:r>
    </w:p>
    <w:p w14:paraId="22F63AB1" w14:textId="77777777" w:rsidR="00CE04F2" w:rsidRDefault="00000000">
      <w:pPr>
        <w:pStyle w:val="Speaker"/>
        <w:spacing w:after="60"/>
      </w:pPr>
      <w:r>
        <w:t>(Nick Earls)</w:t>
      </w:r>
    </w:p>
    <w:p w14:paraId="5B365D15" w14:textId="1DB7D8CB" w:rsidR="00CE04F2" w:rsidRDefault="00000000">
      <w:pPr>
        <w:pStyle w:val="BodyText"/>
        <w:spacing w:after="240"/>
      </w:pPr>
      <w:r>
        <w:t xml:space="preserve">Um. 40 </w:t>
      </w:r>
      <w:r w:rsidR="00801AD8">
        <w:t xml:space="preserve">percent </w:t>
      </w:r>
      <w:r>
        <w:t>I think, 30 something pe</w:t>
      </w:r>
      <w:r w:rsidR="00801AD8">
        <w:t xml:space="preserve">r </w:t>
      </w:r>
      <w:r>
        <w:t xml:space="preserve">cent of Australians who use audio books, do it during their commutes or doing it in, do it with long distance travel. 16 % of Australians who use audio books, use them on the toilet cause they can just listen without touching anything. </w:t>
      </w:r>
    </w:p>
    <w:p w14:paraId="4F9DE517" w14:textId="77777777" w:rsidR="00CE04F2" w:rsidRDefault="00000000">
      <w:pPr>
        <w:pStyle w:val="Speaker"/>
        <w:spacing w:after="60"/>
      </w:pPr>
      <w:r>
        <w:t>(Kirsten MacGregor)</w:t>
      </w:r>
    </w:p>
    <w:p w14:paraId="776A83DC" w14:textId="02564B46" w:rsidR="00CE04F2" w:rsidRDefault="00000000">
      <w:pPr>
        <w:pStyle w:val="BodyText"/>
        <w:spacing w:after="240"/>
      </w:pPr>
      <w:r>
        <w:t xml:space="preserve">Just so disturbed by why we know that </w:t>
      </w:r>
      <w:r w:rsidR="00801AD8">
        <w:t>stat</w:t>
      </w:r>
      <w:r>
        <w:t xml:space="preserve">. Yeah. </w:t>
      </w:r>
    </w:p>
    <w:p w14:paraId="4C518D53" w14:textId="77777777" w:rsidR="00CE04F2" w:rsidRDefault="00000000">
      <w:pPr>
        <w:pStyle w:val="Speaker"/>
        <w:spacing w:after="60"/>
      </w:pPr>
      <w:r>
        <w:t>(Nick Earls)</w:t>
      </w:r>
    </w:p>
    <w:p w14:paraId="64B09F62" w14:textId="77777777" w:rsidR="00801AD8" w:rsidRDefault="00000000">
      <w:pPr>
        <w:pStyle w:val="BodyText"/>
        <w:spacing w:after="240"/>
      </w:pPr>
      <w:r>
        <w:t xml:space="preserve">What made them ask? I don't know, but </w:t>
      </w:r>
      <w:proofErr w:type="gramStart"/>
      <w:r>
        <w:t>somehow</w:t>
      </w:r>
      <w:proofErr w:type="gramEnd"/>
      <w:r>
        <w:t xml:space="preserve"> they, for some </w:t>
      </w:r>
      <w:proofErr w:type="gramStart"/>
      <w:r>
        <w:t>reason they</w:t>
      </w:r>
      <w:proofErr w:type="gramEnd"/>
      <w:r>
        <w:t xml:space="preserve"> did. </w:t>
      </w:r>
    </w:p>
    <w:p w14:paraId="12E6EF50" w14:textId="77777777" w:rsidR="00801AD8" w:rsidRDefault="00801AD8" w:rsidP="00801AD8">
      <w:pPr>
        <w:pStyle w:val="Speaker"/>
        <w:spacing w:after="60"/>
      </w:pPr>
      <w:r>
        <w:t>(Darren Adams-Beutel)</w:t>
      </w:r>
    </w:p>
    <w:p w14:paraId="2330526F" w14:textId="77777777" w:rsidR="00801AD8" w:rsidRDefault="00000000">
      <w:pPr>
        <w:pStyle w:val="BodyText"/>
        <w:spacing w:after="240"/>
      </w:pPr>
      <w:r>
        <w:t xml:space="preserve">What made them answer? </w:t>
      </w:r>
    </w:p>
    <w:p w14:paraId="36A62C06" w14:textId="77777777" w:rsidR="00801AD8" w:rsidRDefault="00801AD8" w:rsidP="00801AD8">
      <w:pPr>
        <w:pStyle w:val="Speaker"/>
        <w:spacing w:after="60"/>
      </w:pPr>
      <w:r>
        <w:t>(Nick Earls)</w:t>
      </w:r>
    </w:p>
    <w:p w14:paraId="2214EC67" w14:textId="769D5558" w:rsidR="00CE04F2" w:rsidRDefault="00000000">
      <w:pPr>
        <w:pStyle w:val="BodyText"/>
        <w:spacing w:after="240"/>
      </w:pPr>
      <w:r>
        <w:t xml:space="preserve">Yeah. Um, </w:t>
      </w:r>
      <w:proofErr w:type="gramStart"/>
      <w:r>
        <w:t>But</w:t>
      </w:r>
      <w:proofErr w:type="gramEnd"/>
      <w:r>
        <w:t xml:space="preserve"> it has been interesting to see how a lot of children and </w:t>
      </w:r>
      <w:proofErr w:type="gramStart"/>
      <w:r>
        <w:t>teenage people</w:t>
      </w:r>
      <w:proofErr w:type="gramEnd"/>
      <w:r>
        <w:t xml:space="preserve"> have seen reading</w:t>
      </w:r>
      <w:r w:rsidR="00801AD8">
        <w:t>, t</w:t>
      </w:r>
      <w:r>
        <w:t>hat's a thing</w:t>
      </w:r>
      <w:r w:rsidR="00801AD8">
        <w:t>, a</w:t>
      </w:r>
      <w:r>
        <w:t xml:space="preserve">nd I want to do it with paper books. </w:t>
      </w:r>
    </w:p>
    <w:p w14:paraId="17BDE6EA" w14:textId="77777777" w:rsidR="00CE04F2" w:rsidRDefault="00000000">
      <w:pPr>
        <w:pStyle w:val="Speaker"/>
        <w:spacing w:after="60"/>
      </w:pPr>
      <w:r>
        <w:t>(Kirsten MacGregor)</w:t>
      </w:r>
    </w:p>
    <w:p w14:paraId="6B505B06" w14:textId="77777777" w:rsidR="00CE04F2" w:rsidRDefault="00000000">
      <w:pPr>
        <w:pStyle w:val="BodyText"/>
        <w:spacing w:after="240"/>
      </w:pPr>
      <w:r>
        <w:t xml:space="preserve">And we've talked a lot about books as escapism and when social media and so on is such a big part of their lives, and we know a lot of online bullying is related to those conversations that happen on the phone, maybe a physical book is a safer place to be. </w:t>
      </w:r>
    </w:p>
    <w:p w14:paraId="04C0E1FB" w14:textId="77777777" w:rsidR="00CE04F2" w:rsidRDefault="00000000">
      <w:pPr>
        <w:pStyle w:val="Speaker"/>
        <w:spacing w:after="60"/>
      </w:pPr>
      <w:r>
        <w:t>(Lizzy Dixon)</w:t>
      </w:r>
    </w:p>
    <w:p w14:paraId="0DE5A1A5" w14:textId="77777777" w:rsidR="00101374" w:rsidRDefault="00000000">
      <w:pPr>
        <w:pStyle w:val="BodyText"/>
        <w:spacing w:after="240"/>
      </w:pPr>
      <w:r>
        <w:t xml:space="preserve">Yeah, look, a book is still and it's not interrupting you with a ping or a notification. </w:t>
      </w:r>
    </w:p>
    <w:p w14:paraId="25180E43" w14:textId="77777777" w:rsidR="00101374" w:rsidRDefault="00101374" w:rsidP="00101374">
      <w:pPr>
        <w:pStyle w:val="Speaker"/>
        <w:spacing w:after="60"/>
      </w:pPr>
      <w:r>
        <w:t>(Kirsten MacGregor)</w:t>
      </w:r>
    </w:p>
    <w:p w14:paraId="67DF5FE7" w14:textId="37878FDE" w:rsidR="00101374" w:rsidRDefault="00000000" w:rsidP="00101374">
      <w:pPr>
        <w:pStyle w:val="BodyText"/>
        <w:spacing w:after="240"/>
      </w:pPr>
      <w:r>
        <w:t>It's still</w:t>
      </w:r>
      <w:r w:rsidR="00101374">
        <w:t>.</w:t>
      </w:r>
    </w:p>
    <w:p w14:paraId="7F6F1979" w14:textId="77777777" w:rsidR="00101374" w:rsidRDefault="00101374" w:rsidP="00101374">
      <w:pPr>
        <w:pStyle w:val="Speaker"/>
        <w:spacing w:after="60"/>
      </w:pPr>
      <w:r>
        <w:t>(Lizzy Dixon)</w:t>
      </w:r>
    </w:p>
    <w:p w14:paraId="76AA03C4" w14:textId="476CE485" w:rsidR="00CE04F2" w:rsidRDefault="00101374" w:rsidP="00101374">
      <w:pPr>
        <w:pStyle w:val="BodyText"/>
        <w:spacing w:after="240"/>
      </w:pPr>
      <w:r>
        <w:lastRenderedPageBreak/>
        <w:t>It's still</w:t>
      </w:r>
      <w:r w:rsidR="00000000">
        <w:t xml:space="preserve"> and you can sit with </w:t>
      </w:r>
      <w:proofErr w:type="gramStart"/>
      <w:r w:rsidR="00000000">
        <w:t>it</w:t>
      </w:r>
      <w:proofErr w:type="gramEnd"/>
      <w:r w:rsidR="00000000">
        <w:t xml:space="preserve"> and you can leaf through it, you can go, </w:t>
      </w:r>
      <w:proofErr w:type="gramStart"/>
      <w:r w:rsidR="00000000">
        <w:t>Oh</w:t>
      </w:r>
      <w:proofErr w:type="gramEnd"/>
      <w:r w:rsidR="00000000">
        <w:t xml:space="preserve"> my goodness, what's happening? And flip to the end and check that it's not going to have a tragic ending before you decide if you're going to go on with it. Um, and it's, it's your, the pace that you experience it is entirely up to you. As soon as you </w:t>
      </w:r>
      <w:proofErr w:type="gramStart"/>
      <w:r w:rsidR="00000000">
        <w:t>on</w:t>
      </w:r>
      <w:proofErr w:type="gramEnd"/>
      <w:r w:rsidR="00000000">
        <w:t xml:space="preserve"> a digital device, there's other things vying for your attention very rapidly. </w:t>
      </w:r>
    </w:p>
    <w:p w14:paraId="46420961" w14:textId="77777777" w:rsidR="00101374" w:rsidRDefault="00101374" w:rsidP="00101374">
      <w:pPr>
        <w:pStyle w:val="Speaker"/>
        <w:spacing w:after="60"/>
      </w:pPr>
      <w:r>
        <w:t>(Nick Earls)</w:t>
      </w:r>
    </w:p>
    <w:p w14:paraId="1FD4EAD7" w14:textId="0F574A3D" w:rsidR="00101374" w:rsidRDefault="00101374" w:rsidP="00101374">
      <w:pPr>
        <w:pStyle w:val="BodyText"/>
        <w:spacing w:after="240"/>
      </w:pPr>
      <w:r>
        <w:t>Ye</w:t>
      </w:r>
      <w:r>
        <w:t>p.</w:t>
      </w:r>
    </w:p>
    <w:p w14:paraId="735F6F22" w14:textId="77777777" w:rsidR="00CE04F2" w:rsidRDefault="00000000">
      <w:pPr>
        <w:pStyle w:val="Speaker"/>
        <w:spacing w:after="60"/>
      </w:pPr>
      <w:r>
        <w:t>(Darren Adams-Beutel)</w:t>
      </w:r>
    </w:p>
    <w:p w14:paraId="64E14019" w14:textId="77777777" w:rsidR="00101374" w:rsidRDefault="00000000">
      <w:pPr>
        <w:pStyle w:val="BodyText"/>
        <w:spacing w:after="240"/>
      </w:pPr>
      <w:r>
        <w:t xml:space="preserve">I think too, that when you, when you're reading a book, you're reading it through your own lens. </w:t>
      </w:r>
    </w:p>
    <w:p w14:paraId="2514293B" w14:textId="77777777" w:rsidR="00101374" w:rsidRDefault="00101374" w:rsidP="00101374">
      <w:pPr>
        <w:pStyle w:val="Speaker"/>
        <w:spacing w:after="60"/>
      </w:pPr>
      <w:r>
        <w:t>(Lizzy Dixon)</w:t>
      </w:r>
    </w:p>
    <w:p w14:paraId="326769DB" w14:textId="77777777" w:rsidR="00101374" w:rsidRDefault="00000000">
      <w:pPr>
        <w:pStyle w:val="BodyText"/>
        <w:spacing w:after="240"/>
      </w:pPr>
      <w:r>
        <w:t xml:space="preserve">Absolutely. </w:t>
      </w:r>
    </w:p>
    <w:p w14:paraId="30B58B5A" w14:textId="77777777" w:rsidR="00101374" w:rsidRDefault="00101374" w:rsidP="00101374">
      <w:pPr>
        <w:pStyle w:val="Speaker"/>
        <w:spacing w:after="60"/>
      </w:pPr>
      <w:r>
        <w:t>(Darren Adams-Beutel)</w:t>
      </w:r>
    </w:p>
    <w:p w14:paraId="2F377226" w14:textId="5615FA8B" w:rsidR="00CE04F2" w:rsidRDefault="00000000">
      <w:pPr>
        <w:pStyle w:val="BodyText"/>
        <w:spacing w:after="240"/>
      </w:pPr>
      <w:r>
        <w:t>And when you're watching something, it kind of comes from some</w:t>
      </w:r>
      <w:r w:rsidR="00101374">
        <w:t>,</w:t>
      </w:r>
      <w:r>
        <w:t xml:space="preserve"> another lens somewhat. So you're still, you're still kind of processing it. </w:t>
      </w:r>
    </w:p>
    <w:p w14:paraId="7D22ECF3" w14:textId="77777777" w:rsidR="00CE04F2" w:rsidRDefault="00000000">
      <w:pPr>
        <w:pStyle w:val="Speaker"/>
        <w:spacing w:after="60"/>
      </w:pPr>
      <w:r>
        <w:t>(Kirsten MacGregor)</w:t>
      </w:r>
    </w:p>
    <w:p w14:paraId="3FE91B9E" w14:textId="77777777" w:rsidR="00CE04F2" w:rsidRDefault="00000000">
      <w:pPr>
        <w:pStyle w:val="BodyText"/>
        <w:spacing w:after="240"/>
      </w:pPr>
      <w:r>
        <w:t xml:space="preserve">So the reader's doing a bit of work here. They're imagining it in their own heads. </w:t>
      </w:r>
    </w:p>
    <w:p w14:paraId="6CD54141" w14:textId="77777777" w:rsidR="00CE04F2" w:rsidRDefault="00000000">
      <w:pPr>
        <w:pStyle w:val="Speaker"/>
        <w:spacing w:after="60"/>
      </w:pPr>
      <w:r>
        <w:t>(Darren Adams-Beutel)</w:t>
      </w:r>
    </w:p>
    <w:p w14:paraId="069A27BD" w14:textId="77777777" w:rsidR="00101374" w:rsidRDefault="00000000">
      <w:pPr>
        <w:pStyle w:val="BodyText"/>
        <w:spacing w:after="240"/>
      </w:pPr>
      <w:r>
        <w:t>Well, yeah. And I think that if I read a book and talk about a character and Lizzy or Nick read a book and talk about a character, we might talk about slightly different characters because our own background has, has given us, you know, different concepts there.</w:t>
      </w:r>
    </w:p>
    <w:p w14:paraId="28714937" w14:textId="77777777" w:rsidR="00101374" w:rsidRDefault="00101374" w:rsidP="00101374">
      <w:pPr>
        <w:pStyle w:val="Speaker"/>
        <w:spacing w:after="60"/>
      </w:pPr>
      <w:r>
        <w:t>(Nick Earls)</w:t>
      </w:r>
    </w:p>
    <w:p w14:paraId="4C35580B" w14:textId="1D127F4D" w:rsidR="00CE04F2" w:rsidRDefault="00000000">
      <w:pPr>
        <w:pStyle w:val="BodyText"/>
        <w:spacing w:after="240"/>
      </w:pPr>
      <w:r>
        <w:t xml:space="preserve">And that's one of the real, sorry. </w:t>
      </w:r>
    </w:p>
    <w:p w14:paraId="59535CC2" w14:textId="77777777" w:rsidR="00101374" w:rsidRDefault="00101374" w:rsidP="00101374">
      <w:pPr>
        <w:pStyle w:val="Speaker"/>
        <w:spacing w:after="60"/>
      </w:pPr>
      <w:r>
        <w:t>(Darren Adams-Beutel)</w:t>
      </w:r>
    </w:p>
    <w:p w14:paraId="77B0EBCF" w14:textId="6E021ED1" w:rsidR="00101374" w:rsidRDefault="00101374">
      <w:pPr>
        <w:pStyle w:val="BodyText"/>
        <w:spacing w:after="240"/>
      </w:pPr>
      <w:r>
        <w:t>No, you're right.</w:t>
      </w:r>
    </w:p>
    <w:p w14:paraId="357F7A89" w14:textId="77777777" w:rsidR="00CE04F2" w:rsidRDefault="00000000">
      <w:pPr>
        <w:pStyle w:val="Speaker"/>
        <w:spacing w:after="60"/>
      </w:pPr>
      <w:r>
        <w:t>(Nick Earls)</w:t>
      </w:r>
    </w:p>
    <w:p w14:paraId="768C99C1" w14:textId="053C1BC6" w:rsidR="00CE04F2" w:rsidRDefault="00000000">
      <w:pPr>
        <w:pStyle w:val="BodyText"/>
        <w:spacing w:after="240"/>
      </w:pPr>
      <w:proofErr w:type="gramStart"/>
      <w:r>
        <w:t>And that's</w:t>
      </w:r>
      <w:proofErr w:type="gramEnd"/>
      <w:r>
        <w:t xml:space="preserve"> one of the </w:t>
      </w:r>
      <w:proofErr w:type="gramStart"/>
      <w:r>
        <w:t>really exciting</w:t>
      </w:r>
      <w:proofErr w:type="gramEnd"/>
      <w:r>
        <w:t xml:space="preserve"> things about reading is that we each make our own version of each book we read. And that's one of the reasons why I think reading is still relevant and will remain relevant. Reading books is still relevant. because it's so immersive and because it's neurologically so different from the experience of receiving an audio version of the text or watching a movie or TV version of it, where you're given the images and you're given the soundtrack and you're given the voices of all the people. It's the difference between being given a recipe and making the cake with a book. </w:t>
      </w:r>
    </w:p>
    <w:p w14:paraId="0AF385F7" w14:textId="77777777" w:rsidR="00CE04F2" w:rsidRDefault="00000000">
      <w:pPr>
        <w:pStyle w:val="Speaker"/>
        <w:spacing w:after="60"/>
      </w:pPr>
      <w:r>
        <w:t>(Nick Earls)</w:t>
      </w:r>
    </w:p>
    <w:p w14:paraId="3B670A28" w14:textId="77777777" w:rsidR="00CE04F2" w:rsidRDefault="00000000">
      <w:pPr>
        <w:pStyle w:val="BodyText"/>
        <w:spacing w:after="240"/>
      </w:pPr>
      <w:r>
        <w:lastRenderedPageBreak/>
        <w:t xml:space="preserve">You're given the words on the page, you create the sounds, you create the characters. You bring a lot to that. It sticks much more because of the neurological work you do. Whereas with a movie, we're being given the cake. </w:t>
      </w:r>
    </w:p>
    <w:p w14:paraId="7AFD678F" w14:textId="77777777" w:rsidR="00CE04F2" w:rsidRDefault="00000000">
      <w:pPr>
        <w:pStyle w:val="Speaker"/>
        <w:spacing w:after="60"/>
      </w:pPr>
      <w:r>
        <w:t>(Lizzy Dixon)</w:t>
      </w:r>
    </w:p>
    <w:p w14:paraId="667AE0A4" w14:textId="77777777" w:rsidR="00CE04F2" w:rsidRDefault="00000000">
      <w:pPr>
        <w:pStyle w:val="BodyText"/>
        <w:spacing w:after="240"/>
      </w:pPr>
      <w:r>
        <w:t xml:space="preserve">And I think there's nothing more disappointing than reading a book and having a real love for the book and the characters and a strong image of it. And then sitting down to watch the film and having the world that you built in your mind shattered because nothing is the same as you imagined. </w:t>
      </w:r>
    </w:p>
    <w:p w14:paraId="382B9F03" w14:textId="77777777" w:rsidR="00101374" w:rsidRDefault="00101374" w:rsidP="00101374">
      <w:pPr>
        <w:pStyle w:val="Speaker"/>
        <w:spacing w:after="60"/>
      </w:pPr>
      <w:r>
        <w:t>(Nick Earls)</w:t>
      </w:r>
    </w:p>
    <w:p w14:paraId="75A78F26" w14:textId="690FD369" w:rsidR="00101374" w:rsidRDefault="00101374" w:rsidP="00101374">
      <w:pPr>
        <w:pStyle w:val="BodyText"/>
        <w:spacing w:after="240"/>
      </w:pPr>
      <w:proofErr w:type="gramStart"/>
      <w:r>
        <w:t>Y</w:t>
      </w:r>
      <w:r>
        <w:t>ep</w:t>
      </w:r>
      <w:proofErr w:type="gramEnd"/>
      <w:r>
        <w:t xml:space="preserve"> and it happens so often.</w:t>
      </w:r>
    </w:p>
    <w:p w14:paraId="56DC83F5" w14:textId="77777777" w:rsidR="00101374" w:rsidRDefault="00101374" w:rsidP="00101374">
      <w:pPr>
        <w:pStyle w:val="Speaker"/>
        <w:spacing w:after="60"/>
      </w:pPr>
      <w:r>
        <w:t>(Lizzy Dixon)</w:t>
      </w:r>
    </w:p>
    <w:p w14:paraId="515577AA" w14:textId="23D1A3B8" w:rsidR="00101374" w:rsidRDefault="00101374" w:rsidP="00101374">
      <w:pPr>
        <w:pStyle w:val="BodyText"/>
        <w:spacing w:after="240"/>
      </w:pPr>
      <w:r>
        <w:t>Oh, s</w:t>
      </w:r>
      <w:r>
        <w:t>o often.</w:t>
      </w:r>
    </w:p>
    <w:p w14:paraId="1308F1FC" w14:textId="77777777" w:rsidR="00CE04F2" w:rsidRDefault="00000000">
      <w:pPr>
        <w:pStyle w:val="Speaker"/>
        <w:spacing w:after="60"/>
      </w:pPr>
      <w:r>
        <w:t>(Kirsten MacGregor)</w:t>
      </w:r>
    </w:p>
    <w:p w14:paraId="5938146E" w14:textId="77777777" w:rsidR="00CE04F2" w:rsidRDefault="00000000">
      <w:pPr>
        <w:pStyle w:val="BodyText"/>
        <w:spacing w:after="240"/>
      </w:pPr>
      <w:r>
        <w:t xml:space="preserve">My daughters have reacted with fury at casting sometimes in movies, like their favourite book and yeah, so not an uncommon reaction. </w:t>
      </w:r>
    </w:p>
    <w:p w14:paraId="5774AF87" w14:textId="77777777" w:rsidR="00CE04F2" w:rsidRDefault="00000000">
      <w:pPr>
        <w:pStyle w:val="Speaker"/>
        <w:spacing w:after="60"/>
      </w:pPr>
      <w:r>
        <w:t>(Lizzy Dixon)</w:t>
      </w:r>
    </w:p>
    <w:p w14:paraId="327EB9A4" w14:textId="42FB95D9" w:rsidR="00CE04F2" w:rsidRDefault="00101374">
      <w:pPr>
        <w:pStyle w:val="BodyText"/>
        <w:spacing w:after="240"/>
      </w:pPr>
      <w:r>
        <w:t xml:space="preserve">Yep. </w:t>
      </w:r>
      <w:r w:rsidR="00000000">
        <w:t xml:space="preserve">Which means that we really do have a strong imagination when we're reading and that is part of that pleasure and joy is building that world. in our head. And it doesn't matter how much the author has put words on the page, you'll still have your own lens over the top and your own experience over the top of what you're reading and imagining as you go through that book. </w:t>
      </w:r>
    </w:p>
    <w:p w14:paraId="42A49C20" w14:textId="77777777" w:rsidR="00CE04F2" w:rsidRDefault="00000000">
      <w:pPr>
        <w:pStyle w:val="Speaker"/>
        <w:spacing w:after="60"/>
      </w:pPr>
      <w:r>
        <w:t>(Nick Earls)</w:t>
      </w:r>
    </w:p>
    <w:p w14:paraId="40063F68" w14:textId="77777777" w:rsidR="00CE04F2" w:rsidRDefault="00000000">
      <w:pPr>
        <w:pStyle w:val="BodyText"/>
        <w:spacing w:after="240"/>
      </w:pPr>
      <w:r>
        <w:t xml:space="preserve">And this is what makes reading a book like nothing else. </w:t>
      </w:r>
    </w:p>
    <w:p w14:paraId="4ABB5312" w14:textId="77777777" w:rsidR="00CE04F2" w:rsidRDefault="00000000">
      <w:pPr>
        <w:pStyle w:val="Speaker"/>
        <w:spacing w:after="60"/>
      </w:pPr>
      <w:r>
        <w:t>(Lizzy Dixon)</w:t>
      </w:r>
    </w:p>
    <w:p w14:paraId="0F6EAEA9" w14:textId="77777777" w:rsidR="00CE04F2" w:rsidRDefault="00000000">
      <w:pPr>
        <w:pStyle w:val="BodyText"/>
        <w:spacing w:after="240"/>
      </w:pPr>
      <w:r>
        <w:t xml:space="preserve">Absolutely. </w:t>
      </w:r>
    </w:p>
    <w:p w14:paraId="242F4A0F" w14:textId="77777777" w:rsidR="00CE04F2" w:rsidRDefault="00000000">
      <w:pPr>
        <w:pStyle w:val="Speaker"/>
        <w:spacing w:after="60"/>
      </w:pPr>
      <w:r>
        <w:t>(Nick Earls)</w:t>
      </w:r>
    </w:p>
    <w:p w14:paraId="4538F1EC" w14:textId="51142BB0" w:rsidR="00CE04F2" w:rsidRDefault="00000000">
      <w:pPr>
        <w:pStyle w:val="BodyText"/>
        <w:spacing w:after="240"/>
      </w:pPr>
      <w:r>
        <w:t>And why it still has value and will continue to have value. What our brains have to do to deal with that and what it does to our brains, it actually improves our brain's capacity to solve problems. It improves our capacity to have empathy with people. It actually sustains our neurological function later in life. There's a big American series done with, there were 1</w:t>
      </w:r>
      <w:r w:rsidR="00101374">
        <w:t>3,0</w:t>
      </w:r>
      <w:r>
        <w:t xml:space="preserve">00 people agreed to be part of a survey where they, from about the age of 50 on, they would regularly be surveyed about their activities and they'd have cognitive tests and they, then their brains were donated when they died. And their brains were sliced up and studied. </w:t>
      </w:r>
    </w:p>
    <w:p w14:paraId="34A5C7B9" w14:textId="77777777" w:rsidR="00CE04F2" w:rsidRDefault="00000000">
      <w:pPr>
        <w:pStyle w:val="Speaker"/>
        <w:spacing w:after="60"/>
      </w:pPr>
      <w:r>
        <w:t>(Nick Earls)</w:t>
      </w:r>
    </w:p>
    <w:p w14:paraId="56EBC7A4" w14:textId="77777777" w:rsidR="00CE04F2" w:rsidRDefault="00000000">
      <w:pPr>
        <w:pStyle w:val="BodyText"/>
        <w:spacing w:after="240"/>
      </w:pPr>
      <w:r>
        <w:lastRenderedPageBreak/>
        <w:t xml:space="preserve">And what they found was that the people who had been really, who kept their brains engaged with reading being one of the key activities to that, that when you looked at their brains under a microscope, they were just as scrambled as anybody else's. But the cognitive testing said they worked better. So for the rest of their entire lives, their brains were working better than they might have done had they not kept their brains active through something like reading. </w:t>
      </w:r>
    </w:p>
    <w:p w14:paraId="2E56CAB3" w14:textId="77777777" w:rsidR="00CE04F2" w:rsidRDefault="00000000">
      <w:pPr>
        <w:pStyle w:val="Speaker"/>
        <w:spacing w:after="60"/>
      </w:pPr>
      <w:r>
        <w:t>(Kirsten MacGregor)</w:t>
      </w:r>
    </w:p>
    <w:p w14:paraId="26DFDF2B" w14:textId="5E80AB7D" w:rsidR="00CE04F2" w:rsidRDefault="00000000">
      <w:pPr>
        <w:pStyle w:val="BodyText"/>
        <w:spacing w:after="240"/>
      </w:pPr>
      <w:r>
        <w:t xml:space="preserve">I'm going to take a moment to plug an amazing initiative the Department of Education runs in Queensland, and that is the Premier's Reading Challenge. We run this every year for prep to </w:t>
      </w:r>
      <w:r w:rsidR="00101374">
        <w:t>Y</w:t>
      </w:r>
      <w:r>
        <w:t xml:space="preserve">ear </w:t>
      </w:r>
      <w:r w:rsidR="00101374">
        <w:t xml:space="preserve">9 </w:t>
      </w:r>
      <w:r>
        <w:t>kids. More than 200,000 Queensland students registered last year</w:t>
      </w:r>
      <w:r w:rsidR="00101374">
        <w:t xml:space="preserve"> </w:t>
      </w:r>
      <w:r>
        <w:t xml:space="preserve">and </w:t>
      </w:r>
      <w:proofErr w:type="gramStart"/>
      <w:r>
        <w:t>between</w:t>
      </w:r>
      <w:proofErr w:type="gramEnd"/>
      <w:r>
        <w:t xml:space="preserve"> them, they read almost </w:t>
      </w:r>
      <w:r w:rsidR="00101374">
        <w:t>2</w:t>
      </w:r>
      <w:r>
        <w:t xml:space="preserve"> million books. Registrations are now open. Readingchallenge</w:t>
      </w:r>
      <w:r w:rsidR="00101374">
        <w:t>.</w:t>
      </w:r>
      <w:r>
        <w:t xml:space="preserve">education.qld. gov.au. And there's also some great book lists there with some great reading recommendations across all the age groups. </w:t>
      </w:r>
    </w:p>
    <w:p w14:paraId="75813116" w14:textId="77777777" w:rsidR="00CE04F2" w:rsidRDefault="00000000">
      <w:pPr>
        <w:pStyle w:val="Speaker"/>
        <w:spacing w:after="60"/>
      </w:pPr>
      <w:r>
        <w:t>(Lizzy Dixon)</w:t>
      </w:r>
    </w:p>
    <w:p w14:paraId="7845093B" w14:textId="77777777" w:rsidR="00CE04F2" w:rsidRDefault="00000000">
      <w:pPr>
        <w:pStyle w:val="BodyText"/>
        <w:spacing w:after="240"/>
      </w:pPr>
      <w:r>
        <w:t xml:space="preserve">Yeah, that's right. The book lists for the Premier's Reading Challenge come out each year and they're put together by various professionals. I had the pleasure of putting together the early list this year. And they're not, you don't have to read the Premier's Reading Challenge book list books, but they're just a really great place for families to start or to schools to start in choosing some of the, you know, great publications for those age brackets. </w:t>
      </w:r>
    </w:p>
    <w:p w14:paraId="0B802089" w14:textId="77777777" w:rsidR="00CE04F2" w:rsidRDefault="00000000">
      <w:pPr>
        <w:pStyle w:val="Speaker"/>
        <w:spacing w:after="60"/>
      </w:pPr>
      <w:r>
        <w:t>(Kirsten MacGregor)</w:t>
      </w:r>
    </w:p>
    <w:p w14:paraId="4D6CE43C" w14:textId="77777777" w:rsidR="00CE04F2" w:rsidRDefault="00000000">
      <w:pPr>
        <w:pStyle w:val="BodyText"/>
        <w:spacing w:after="240"/>
      </w:pPr>
      <w:r>
        <w:t xml:space="preserve">And look, it's not a competition as such, but why does it work so well? </w:t>
      </w:r>
    </w:p>
    <w:p w14:paraId="657CC20A" w14:textId="77777777" w:rsidR="00CE04F2" w:rsidRDefault="00000000">
      <w:pPr>
        <w:pStyle w:val="Speaker"/>
        <w:spacing w:after="60"/>
      </w:pPr>
      <w:r>
        <w:t>(Lizzy Dixon)</w:t>
      </w:r>
    </w:p>
    <w:p w14:paraId="7E2CD737" w14:textId="77777777" w:rsidR="00CE04F2" w:rsidRDefault="00000000">
      <w:pPr>
        <w:pStyle w:val="BodyText"/>
        <w:spacing w:after="240"/>
      </w:pPr>
      <w:r>
        <w:t xml:space="preserve">Um, the Premier's Reading Challenge works really well, um, because I think it makes reading visible, um, for kids to start with. So they're, they're, they're able to say to other people, this is how many books I read. And, and that, that gives them a real sense of pride. Um, it's also the whole community's in it together, doing it together. And, um. But let's not forget extrinsic motivation. </w:t>
      </w:r>
    </w:p>
    <w:p w14:paraId="1949542A" w14:textId="77777777" w:rsidR="00CE04F2" w:rsidRDefault="00000000">
      <w:pPr>
        <w:pStyle w:val="Speaker"/>
        <w:spacing w:after="60"/>
      </w:pPr>
      <w:r>
        <w:t>(Lizzy Dixon)</w:t>
      </w:r>
    </w:p>
    <w:p w14:paraId="2D2E9A6A" w14:textId="61A6944A" w:rsidR="00CE04F2" w:rsidRDefault="00000000">
      <w:pPr>
        <w:pStyle w:val="BodyText"/>
        <w:spacing w:after="240"/>
      </w:pPr>
      <w:r>
        <w:t xml:space="preserve">A lot of schools offer an extra little incentive. At my school, we offer an ice cream party. A lot of the kids are in it for the ice cream. </w:t>
      </w:r>
    </w:p>
    <w:p w14:paraId="6FE68F19" w14:textId="77777777" w:rsidR="00CE04F2" w:rsidRDefault="00000000">
      <w:pPr>
        <w:pStyle w:val="Speaker"/>
        <w:spacing w:after="60"/>
      </w:pPr>
      <w:r>
        <w:t>(Kirsten MacGregor)</w:t>
      </w:r>
    </w:p>
    <w:p w14:paraId="7B0CB3EE" w14:textId="77777777" w:rsidR="00CE04F2" w:rsidRDefault="00000000">
      <w:pPr>
        <w:pStyle w:val="BodyText"/>
        <w:spacing w:after="240"/>
      </w:pPr>
      <w:r>
        <w:t xml:space="preserve">That's a running theme of this podcast though, that reading books is the treat. </w:t>
      </w:r>
    </w:p>
    <w:p w14:paraId="315FA96C" w14:textId="77777777" w:rsidR="00CE04F2" w:rsidRDefault="00000000">
      <w:pPr>
        <w:pStyle w:val="Speaker"/>
        <w:spacing w:after="60"/>
      </w:pPr>
      <w:r>
        <w:t>(Lizzy Dixon)</w:t>
      </w:r>
    </w:p>
    <w:p w14:paraId="3DF366BB" w14:textId="2BD2C544" w:rsidR="00CE04F2" w:rsidRDefault="00000000">
      <w:pPr>
        <w:pStyle w:val="BodyText"/>
        <w:spacing w:after="240"/>
      </w:pPr>
      <w:r>
        <w:t xml:space="preserve">Absolutely. But what I do hear from families in the school is that by offering that incentive and that community based challenge, Um, it's another reason for them to encourage their children to read where they're not having to tick it off as a chore. They're saying, Hey, are you, you know, </w:t>
      </w:r>
      <w:r>
        <w:lastRenderedPageBreak/>
        <w:t xml:space="preserve">are you wanting to do your reading challenge? And the kids are jumping to it as, as something they're wanting to do. It's, it just gives the parents another tool in their tool belt, um, to, to encourage their kids to read. </w:t>
      </w:r>
      <w:r w:rsidR="00101374">
        <w:t>And it’s successful.</w:t>
      </w:r>
    </w:p>
    <w:p w14:paraId="3DB8ED40" w14:textId="77777777" w:rsidR="00CE04F2" w:rsidRDefault="00000000">
      <w:pPr>
        <w:pStyle w:val="Speaker"/>
        <w:spacing w:after="60"/>
      </w:pPr>
      <w:r>
        <w:t>(Darren Adams-Beutel)</w:t>
      </w:r>
    </w:p>
    <w:p w14:paraId="59D93879" w14:textId="77777777" w:rsidR="00101374" w:rsidRDefault="00000000">
      <w:pPr>
        <w:pStyle w:val="BodyText"/>
        <w:spacing w:after="240"/>
      </w:pPr>
      <w:r>
        <w:t xml:space="preserve">I think it also focuses the kids. But it's focused on them. </w:t>
      </w:r>
    </w:p>
    <w:p w14:paraId="11EFBD15" w14:textId="77777777" w:rsidR="00101374" w:rsidRDefault="00101374" w:rsidP="00101374">
      <w:pPr>
        <w:pStyle w:val="Speaker"/>
        <w:spacing w:after="60"/>
      </w:pPr>
      <w:r>
        <w:t>(Lizzy Dixon)</w:t>
      </w:r>
    </w:p>
    <w:p w14:paraId="426255F6" w14:textId="61936E8E" w:rsidR="00101374" w:rsidRDefault="00101374" w:rsidP="00101374">
      <w:pPr>
        <w:pStyle w:val="BodyText"/>
        <w:spacing w:after="240"/>
      </w:pPr>
      <w:r>
        <w:t>Absolutely</w:t>
      </w:r>
      <w:r>
        <w:t>.</w:t>
      </w:r>
    </w:p>
    <w:p w14:paraId="3A967047" w14:textId="77777777" w:rsidR="00101374" w:rsidRDefault="00101374" w:rsidP="00101374">
      <w:pPr>
        <w:pStyle w:val="Speaker"/>
        <w:spacing w:after="60"/>
      </w:pPr>
      <w:r>
        <w:t>(Darren Adams-Beutel)</w:t>
      </w:r>
    </w:p>
    <w:p w14:paraId="0EA7E16F" w14:textId="77777777" w:rsidR="00101374" w:rsidRDefault="00000000">
      <w:pPr>
        <w:pStyle w:val="BodyText"/>
        <w:spacing w:after="240"/>
      </w:pPr>
      <w:r>
        <w:t xml:space="preserve">They're collecting. So whilst their parents might say, Hey, here's an opportunity. They're like, well, I want to get some more stamps or some more stars filled out on my bookmark or whatever. </w:t>
      </w:r>
    </w:p>
    <w:p w14:paraId="5C4ACA11" w14:textId="77777777" w:rsidR="00101374" w:rsidRDefault="00101374" w:rsidP="00101374">
      <w:pPr>
        <w:pStyle w:val="Speaker"/>
        <w:spacing w:after="60"/>
      </w:pPr>
      <w:r>
        <w:t>(Lizzy Dixon)</w:t>
      </w:r>
    </w:p>
    <w:p w14:paraId="3C36D427" w14:textId="77777777" w:rsidR="00101374" w:rsidRDefault="00101374" w:rsidP="00101374">
      <w:pPr>
        <w:pStyle w:val="BodyText"/>
        <w:spacing w:after="240"/>
      </w:pPr>
      <w:r>
        <w:t>Absolutely.</w:t>
      </w:r>
    </w:p>
    <w:p w14:paraId="260D8E4E" w14:textId="77777777" w:rsidR="00101374" w:rsidRDefault="00101374" w:rsidP="00101374">
      <w:pPr>
        <w:pStyle w:val="Speaker"/>
        <w:spacing w:after="60"/>
      </w:pPr>
      <w:r>
        <w:t>(Darren Adams-Beutel)</w:t>
      </w:r>
    </w:p>
    <w:p w14:paraId="7A727781" w14:textId="385E246B" w:rsidR="00CE04F2" w:rsidRDefault="00000000">
      <w:pPr>
        <w:pStyle w:val="BodyText"/>
        <w:spacing w:after="240"/>
      </w:pPr>
      <w:proofErr w:type="gramStart"/>
      <w:r>
        <w:t>So</w:t>
      </w:r>
      <w:proofErr w:type="gramEnd"/>
      <w:r>
        <w:t xml:space="preserve"> it's kind of powering their hands a bit. </w:t>
      </w:r>
    </w:p>
    <w:p w14:paraId="145F861A" w14:textId="77777777" w:rsidR="00CE04F2" w:rsidRDefault="00000000">
      <w:pPr>
        <w:pStyle w:val="Speaker"/>
        <w:spacing w:after="60"/>
      </w:pPr>
      <w:r>
        <w:t>(Kirsten MacGregor)</w:t>
      </w:r>
    </w:p>
    <w:p w14:paraId="2FA85F33" w14:textId="77777777" w:rsidR="00CE04F2" w:rsidRDefault="00000000">
      <w:pPr>
        <w:pStyle w:val="BodyText"/>
        <w:spacing w:after="240"/>
      </w:pPr>
      <w:r>
        <w:t xml:space="preserve">And in a digital world, the gold star still works. </w:t>
      </w:r>
    </w:p>
    <w:p w14:paraId="6958F381" w14:textId="77777777" w:rsidR="00CE04F2" w:rsidRDefault="00000000">
      <w:pPr>
        <w:pStyle w:val="Speaker"/>
        <w:spacing w:after="60"/>
      </w:pPr>
      <w:r>
        <w:t>(Lizzy Dixon)</w:t>
      </w:r>
    </w:p>
    <w:p w14:paraId="14827CC0" w14:textId="1ECABE2E" w:rsidR="00CE04F2" w:rsidRDefault="00000000">
      <w:pPr>
        <w:pStyle w:val="BodyText"/>
        <w:spacing w:after="240"/>
      </w:pPr>
      <w:r>
        <w:t xml:space="preserve">It still works. Look at our school, I have, I make an entire wall of my library dedicated to Premier's Reading Challenge. We have each class up there and as children from each class finish, their name gets put up on a star on the wall under their class. So we've got a competition running just personally to finish it. We've got the competition of which class is going to have the most kids complete it. </w:t>
      </w:r>
    </w:p>
    <w:p w14:paraId="6CF87FE7" w14:textId="77777777" w:rsidR="00CE04F2" w:rsidRDefault="00000000">
      <w:pPr>
        <w:pStyle w:val="Speaker"/>
        <w:spacing w:after="60"/>
      </w:pPr>
      <w:r>
        <w:t>(Lizzy Dixon)</w:t>
      </w:r>
    </w:p>
    <w:p w14:paraId="144FBCED" w14:textId="04B58697" w:rsidR="00CE04F2" w:rsidRDefault="00000000">
      <w:pPr>
        <w:pStyle w:val="BodyText"/>
        <w:spacing w:after="240"/>
      </w:pPr>
      <w:r>
        <w:t>And then we've got the kudos of having your name up on the wall there. Bluet</w:t>
      </w:r>
      <w:r w:rsidR="00F62510">
        <w:t xml:space="preserve">ack’s </w:t>
      </w:r>
      <w:r>
        <w:t xml:space="preserve">not great. And the names often slide off down back behind the library shelf. And the children will come in weeks after their name's been up there, Ms. Dixon, my name's come off the wall. And if I, if I do not put it up straight away, um, they, they won't leave. It's, it's like very, very important to have that, that achievement displayed for the rest of the school. </w:t>
      </w:r>
    </w:p>
    <w:p w14:paraId="520F9B40" w14:textId="77777777" w:rsidR="00CE04F2" w:rsidRDefault="00000000">
      <w:pPr>
        <w:pStyle w:val="Speaker"/>
        <w:spacing w:after="60"/>
      </w:pPr>
      <w:r>
        <w:t>(Kirsten MacGregor)</w:t>
      </w:r>
    </w:p>
    <w:p w14:paraId="3BC3C735" w14:textId="4B1B00DC" w:rsidR="00CE04F2" w:rsidRDefault="00000000">
      <w:pPr>
        <w:pStyle w:val="BodyText"/>
        <w:spacing w:after="240"/>
      </w:pPr>
      <w:r>
        <w:t xml:space="preserve">It's, is there a certain level of peer pressure there? And I'm, I really don't mean that in a negative sense. </w:t>
      </w:r>
      <w:r w:rsidR="00F62510">
        <w:t>But it becomes contagious.</w:t>
      </w:r>
    </w:p>
    <w:p w14:paraId="60BE17BD" w14:textId="77777777" w:rsidR="00CE04F2" w:rsidRDefault="00000000">
      <w:pPr>
        <w:pStyle w:val="Speaker"/>
        <w:spacing w:after="60"/>
      </w:pPr>
      <w:r>
        <w:t>(Lizzy Dixon)</w:t>
      </w:r>
    </w:p>
    <w:p w14:paraId="77A1A58B" w14:textId="3D4FE1E7" w:rsidR="00CE04F2" w:rsidRDefault="00000000">
      <w:pPr>
        <w:pStyle w:val="BodyText"/>
        <w:spacing w:after="240"/>
      </w:pPr>
      <w:r>
        <w:lastRenderedPageBreak/>
        <w:t xml:space="preserve">Absolutely. There's peer pressure. It becomes contagious to read. And I use community and that kind of idea of peer pressure and community pressure all the time. </w:t>
      </w:r>
      <w:proofErr w:type="gramStart"/>
      <w:r>
        <w:t>So</w:t>
      </w:r>
      <w:proofErr w:type="gramEnd"/>
      <w:r>
        <w:t xml:space="preserve"> I run, um, I also run in my senior years, uh, like a book club format, uh, called, I call it </w:t>
      </w:r>
      <w:r w:rsidR="00F62510">
        <w:t>L</w:t>
      </w:r>
      <w:r>
        <w:t xml:space="preserve">iteracy </w:t>
      </w:r>
      <w:r w:rsidR="00F62510">
        <w:t>C</w:t>
      </w:r>
      <w:r>
        <w:t xml:space="preserve">ircles where kids in groups of three read a book and then they, they produce something fun based on that book. And when I started it a few years ago, a lot of kids weren't engaging and more and more the kids are wanting to produce the end product. </w:t>
      </w:r>
    </w:p>
    <w:p w14:paraId="0F58B751" w14:textId="77777777" w:rsidR="00CE04F2" w:rsidRDefault="00000000">
      <w:pPr>
        <w:pStyle w:val="Speaker"/>
        <w:spacing w:after="60"/>
      </w:pPr>
      <w:r>
        <w:t>(Lizzy Dixon)</w:t>
      </w:r>
    </w:p>
    <w:p w14:paraId="48F0330E" w14:textId="7A3755FF" w:rsidR="00CE04F2" w:rsidRDefault="00000000">
      <w:pPr>
        <w:pStyle w:val="BodyText"/>
        <w:spacing w:after="240"/>
      </w:pPr>
      <w:r>
        <w:t xml:space="preserve">And </w:t>
      </w:r>
      <w:proofErr w:type="gramStart"/>
      <w:r>
        <w:t>so</w:t>
      </w:r>
      <w:proofErr w:type="gramEnd"/>
      <w:r>
        <w:t xml:space="preserve"> when their peers haven't completed the book, um, they're, they're pressuring each </w:t>
      </w:r>
      <w:proofErr w:type="gramStart"/>
      <w:r>
        <w:t>other  to</w:t>
      </w:r>
      <w:proofErr w:type="gramEnd"/>
      <w:r>
        <w:t xml:space="preserve"> do it</w:t>
      </w:r>
      <w:r w:rsidR="00F62510">
        <w:t xml:space="preserve">, </w:t>
      </w:r>
      <w:r>
        <w:t xml:space="preserve">to complete that, to complete the reading. And we're getting more and more children finishing those books. I also run a lot of family based programs where we, family book club, where families read the book together. So everyone is involved. Um, because the more people who are reading in your life, that, that more pressure that, Oh, this is something that everyone does. It's fun. It's great. </w:t>
      </w:r>
    </w:p>
    <w:p w14:paraId="41E38431" w14:textId="77777777" w:rsidR="00CE04F2" w:rsidRDefault="00000000">
      <w:pPr>
        <w:pStyle w:val="Speaker"/>
        <w:spacing w:after="60"/>
      </w:pPr>
      <w:r>
        <w:t>(Kirsten MacGregor)</w:t>
      </w:r>
    </w:p>
    <w:p w14:paraId="5053190D" w14:textId="77777777" w:rsidR="00CE04F2" w:rsidRDefault="00000000">
      <w:pPr>
        <w:pStyle w:val="BodyText"/>
        <w:spacing w:after="240"/>
      </w:pPr>
      <w:r>
        <w:t xml:space="preserve">I think one of the running themes of this podcast has been that idea of books as community. We've so traditionally thought of it as a solitary experience, but I guess with everything that's changing in our lives, this is one of those things that's changing too. </w:t>
      </w:r>
    </w:p>
    <w:p w14:paraId="1EF4EBFB" w14:textId="77777777" w:rsidR="00CE04F2" w:rsidRDefault="00000000">
      <w:pPr>
        <w:pStyle w:val="Speaker"/>
        <w:spacing w:after="60"/>
      </w:pPr>
      <w:r>
        <w:t>(Darren Adams-Beutel)</w:t>
      </w:r>
    </w:p>
    <w:p w14:paraId="350DB102" w14:textId="77777777" w:rsidR="00CE04F2" w:rsidRDefault="00000000">
      <w:pPr>
        <w:pStyle w:val="BodyText"/>
        <w:spacing w:after="240"/>
      </w:pPr>
      <w:r>
        <w:t xml:space="preserve">I think we, we, we maybe focus on the whole family and community thing with younger kids a lot, but there's no reason why you can't read to older kids. And I think that, um, you know, depending again on that book, if it's an engaging text and something that, that, that is enjoyable, then there's, there's be a hundred percent can read loud. to, to, um, enjoy books as a, as a group, as a family, as a community. </w:t>
      </w:r>
    </w:p>
    <w:p w14:paraId="694C75BC" w14:textId="77777777" w:rsidR="00CE04F2" w:rsidRDefault="00000000">
      <w:pPr>
        <w:pStyle w:val="Speaker"/>
        <w:spacing w:after="60"/>
      </w:pPr>
      <w:r>
        <w:t>(Lizzy Dixon)</w:t>
      </w:r>
    </w:p>
    <w:p w14:paraId="354DAF99" w14:textId="77777777" w:rsidR="00CE04F2" w:rsidRDefault="00000000">
      <w:pPr>
        <w:pStyle w:val="BodyText"/>
        <w:spacing w:after="240"/>
      </w:pPr>
      <w:r>
        <w:t xml:space="preserve">And I really don't think that, um, with older children, it has to be about reading aloud. It can be about having read the same books. And you, once you get a group of kids who start sharing or swapping a book, um, you, and they start to talk about the book and then there's the pressure builds to have read the book, cause everyone's talking about the book. Um, so book clubs can be great for that. Um. And getting kids into peer groups where there's a little bit of reading happening can be a really helpful aspect. </w:t>
      </w:r>
    </w:p>
    <w:p w14:paraId="0056558E" w14:textId="77777777" w:rsidR="00CE04F2" w:rsidRDefault="00000000">
      <w:pPr>
        <w:pStyle w:val="Speaker"/>
        <w:spacing w:after="60"/>
      </w:pPr>
      <w:r>
        <w:t>(Kirsten MacGregor)</w:t>
      </w:r>
    </w:p>
    <w:p w14:paraId="0B1CDB51" w14:textId="77777777" w:rsidR="00CE04F2" w:rsidRDefault="00000000">
      <w:pPr>
        <w:pStyle w:val="BodyText"/>
        <w:spacing w:after="240"/>
      </w:pPr>
      <w:r>
        <w:t xml:space="preserve">And Nick, you go into schools a lot to talk about books. Be completely honest here. When you first start the talk, do you think everyone's truly engaged? </w:t>
      </w:r>
    </w:p>
    <w:p w14:paraId="6D1664C7" w14:textId="77777777" w:rsidR="00CE04F2" w:rsidRDefault="00000000">
      <w:pPr>
        <w:pStyle w:val="Speaker"/>
        <w:spacing w:after="60"/>
      </w:pPr>
      <w:r>
        <w:t>(Nick Earls)</w:t>
      </w:r>
    </w:p>
    <w:p w14:paraId="0F2510E9" w14:textId="30308A55" w:rsidR="00CE04F2" w:rsidRDefault="00000000">
      <w:pPr>
        <w:pStyle w:val="BodyText"/>
        <w:spacing w:after="240"/>
      </w:pPr>
      <w:r>
        <w:t xml:space="preserve">When I first start the talk, the main thought in my mind is don't be a dull old man. </w:t>
      </w:r>
      <w:r w:rsidR="00F62510">
        <w:t>And I’ve.</w:t>
      </w:r>
    </w:p>
    <w:p w14:paraId="1C06711F" w14:textId="77777777" w:rsidR="00CE04F2" w:rsidRDefault="00000000">
      <w:pPr>
        <w:pStyle w:val="Speaker"/>
        <w:spacing w:after="60"/>
      </w:pPr>
      <w:r>
        <w:t>(Kirsten MacGregor)</w:t>
      </w:r>
    </w:p>
    <w:p w14:paraId="3E2E67C3" w14:textId="0BE145CF" w:rsidR="00CE04F2" w:rsidRDefault="00000000">
      <w:pPr>
        <w:pStyle w:val="BodyText"/>
        <w:spacing w:after="240"/>
      </w:pPr>
      <w:r>
        <w:lastRenderedPageBreak/>
        <w:t xml:space="preserve">It's also probably their first thought as well. </w:t>
      </w:r>
    </w:p>
    <w:p w14:paraId="154F71D8" w14:textId="77777777" w:rsidR="00CE04F2" w:rsidRDefault="00000000">
      <w:pPr>
        <w:pStyle w:val="Speaker"/>
        <w:spacing w:after="60"/>
      </w:pPr>
      <w:r>
        <w:t>(Nick Earls)</w:t>
      </w:r>
    </w:p>
    <w:p w14:paraId="23CF2251" w14:textId="5C3FE014" w:rsidR="00CE04F2" w:rsidRDefault="00F62510">
      <w:pPr>
        <w:pStyle w:val="BodyText"/>
        <w:spacing w:after="240"/>
      </w:pPr>
      <w:r>
        <w:t xml:space="preserve">It probably is. </w:t>
      </w:r>
      <w:r w:rsidR="00000000">
        <w:t xml:space="preserve">So I know that I have to be at my very best, um, to make a case, but I've got, I'm ready. I'm ready for them. </w:t>
      </w:r>
    </w:p>
    <w:p w14:paraId="5C6455C4" w14:textId="77777777" w:rsidR="00CE04F2" w:rsidRDefault="00000000">
      <w:pPr>
        <w:pStyle w:val="Speaker"/>
        <w:spacing w:after="60"/>
      </w:pPr>
      <w:r>
        <w:t>(Kirsten MacGregor)</w:t>
      </w:r>
    </w:p>
    <w:p w14:paraId="103B1FF7" w14:textId="77777777" w:rsidR="00CE04F2" w:rsidRDefault="00000000">
      <w:pPr>
        <w:pStyle w:val="BodyText"/>
        <w:spacing w:after="240"/>
      </w:pPr>
      <w:r>
        <w:t xml:space="preserve">But to make a case. So we still kind of have to sell books. </w:t>
      </w:r>
    </w:p>
    <w:p w14:paraId="4745FF73" w14:textId="77777777" w:rsidR="00CE04F2" w:rsidRDefault="00000000">
      <w:pPr>
        <w:pStyle w:val="Speaker"/>
        <w:spacing w:after="60"/>
      </w:pPr>
      <w:r>
        <w:t>(Nick Earls)</w:t>
      </w:r>
    </w:p>
    <w:p w14:paraId="6365CBDF" w14:textId="19843CDB" w:rsidR="00CE04F2" w:rsidRDefault="00000000">
      <w:pPr>
        <w:pStyle w:val="BodyText"/>
        <w:spacing w:after="240"/>
      </w:pPr>
      <w:r>
        <w:t xml:space="preserve">We don't have to sell books to everybody. Um, but I think we have to, there are, there are quite a few kids who, can benefit from having their mind open to thinking about reading a different way. And part of that is taking the pressure off. Part of that is, uh, is not force-feeding the classics. Part of that is parents not, um, making kids read books that they read, that they loved when they were young because they want them to love them too. It's also about not having to finish a book you're not into. </w:t>
      </w:r>
    </w:p>
    <w:p w14:paraId="534B15D5" w14:textId="77777777" w:rsidR="00CE04F2" w:rsidRDefault="00000000">
      <w:pPr>
        <w:pStyle w:val="Speaker"/>
        <w:spacing w:after="60"/>
      </w:pPr>
      <w:r>
        <w:t>(Nick Earls)</w:t>
      </w:r>
    </w:p>
    <w:p w14:paraId="029174D5" w14:textId="77777777" w:rsidR="00CE04F2" w:rsidRDefault="00000000">
      <w:pPr>
        <w:pStyle w:val="BodyText"/>
        <w:spacing w:after="240"/>
      </w:pPr>
      <w:r>
        <w:t xml:space="preserve">That's really important. One of the things I, that's one of the things I talk about, and I've got I've got a slide in my talk where there are two Goodreads reviews for my book, 48 Shades of Brown, a young adult book, and next to each other. And there's a five star review on top where the people just raves about it and goes, I loved everything about this book, et cetera, et cetera. And below that, there's a one star review where the reader goes, uh, I can't believe how much I hated this book. I wanted to, I wanted to poke my eye out by page 50. </w:t>
      </w:r>
    </w:p>
    <w:p w14:paraId="213BCACD" w14:textId="77777777" w:rsidR="00CE04F2" w:rsidRDefault="00000000">
      <w:pPr>
        <w:pStyle w:val="Speaker"/>
        <w:spacing w:after="60"/>
      </w:pPr>
      <w:r>
        <w:t>(Nick Earls)</w:t>
      </w:r>
    </w:p>
    <w:p w14:paraId="0DDFCF87" w14:textId="77777777" w:rsidR="00CE04F2" w:rsidRDefault="00000000">
      <w:pPr>
        <w:pStyle w:val="BodyText"/>
        <w:spacing w:after="240"/>
      </w:pPr>
      <w:r>
        <w:t xml:space="preserve">And what I say to them is, don't get to that stage. Like don't go to the, if you get to the stage where you want to go to the cutlery drawer, you've been reading this for too long. It's okay to stop at page 10. If you think by page 50, that's how you're going to feel. So opening them up to thinking about it. in a way that maybe see, maybe, maybe makes it an opportunity, but an opportunity that gets to, that they get to play out on their terms rather than it being a thing they have to do. </w:t>
      </w:r>
    </w:p>
    <w:p w14:paraId="5E29293C" w14:textId="77777777" w:rsidR="00CE04F2" w:rsidRDefault="00000000">
      <w:pPr>
        <w:pStyle w:val="Speaker"/>
        <w:spacing w:after="60"/>
      </w:pPr>
      <w:r>
        <w:t>(Lizzy Dixon)</w:t>
      </w:r>
    </w:p>
    <w:p w14:paraId="6C1FCFAA" w14:textId="77777777" w:rsidR="00CE04F2" w:rsidRDefault="00000000">
      <w:pPr>
        <w:pStyle w:val="BodyText"/>
        <w:spacing w:after="240"/>
      </w:pPr>
      <w:r>
        <w:t xml:space="preserve">And I think it's really important to remember that we sometimes need to help kids understand why they might want to read. You know, a lot of, a lot of students, um, get to an age where they say, well, I'm, I want to be an electrician or I want to be a mechanic or, you know, I don't, I don't, I don't need to read. And I think continuing to make it about joy and community and coming together gives them one reason and giving them really blunt answers to why you would need to keep reading, um, at least to get through, you know, to the end of your schooling. Um, and, and being really honest with them saying, yeah, once, once you're through the end, you're right. As </w:t>
      </w:r>
      <w:r>
        <w:lastRenderedPageBreak/>
        <w:t xml:space="preserve">in whatever your chosen profession is, you might not need to be a reader. Um, but right now, as in school, you'll, you'll need to be a reader. </w:t>
      </w:r>
    </w:p>
    <w:p w14:paraId="1B6EAA0A" w14:textId="77777777" w:rsidR="00CE04F2" w:rsidRDefault="00000000">
      <w:pPr>
        <w:pStyle w:val="Speaker"/>
        <w:spacing w:after="60"/>
      </w:pPr>
      <w:r>
        <w:t>(Lizzy Dixon)</w:t>
      </w:r>
    </w:p>
    <w:p w14:paraId="7F7E1014" w14:textId="77777777" w:rsidR="00CE04F2" w:rsidRDefault="00000000">
      <w:pPr>
        <w:pStyle w:val="BodyText"/>
        <w:spacing w:after="240"/>
      </w:pPr>
      <w:r>
        <w:t xml:space="preserve">narrative, you'll need, um, story structure, you'll need the capacity to string together sentences. So just at least enough reading to get you through to the end of that. </w:t>
      </w:r>
    </w:p>
    <w:p w14:paraId="223BD64A" w14:textId="77777777" w:rsidR="00CE04F2" w:rsidRDefault="00000000">
      <w:pPr>
        <w:pStyle w:val="Speaker"/>
        <w:spacing w:after="60"/>
      </w:pPr>
      <w:r>
        <w:t>(Kirsten MacGregor)</w:t>
      </w:r>
    </w:p>
    <w:p w14:paraId="6C9894A5" w14:textId="77777777" w:rsidR="00CE04F2" w:rsidRDefault="00000000">
      <w:pPr>
        <w:pStyle w:val="BodyText"/>
        <w:spacing w:after="240"/>
      </w:pPr>
      <w:r>
        <w:t xml:space="preserve">I do want to end our series on a happy ever after, folks. So I am going to ask you to bring this home, tie together all the plot lines from our discussions over the past few weeks. What for you are the key takeaways for parents and carers from what we've spent our time talking about? What are the things you hope someone remembers from our conversation? Darren? </w:t>
      </w:r>
    </w:p>
    <w:p w14:paraId="348B6DE3" w14:textId="77777777" w:rsidR="00CE04F2" w:rsidRDefault="00000000">
      <w:pPr>
        <w:pStyle w:val="Speaker"/>
        <w:spacing w:after="60"/>
      </w:pPr>
      <w:r>
        <w:t>(Darren Adams-Beutel)</w:t>
      </w:r>
    </w:p>
    <w:p w14:paraId="1CCF721B" w14:textId="103C29CB" w:rsidR="00CE04F2" w:rsidRDefault="00000000">
      <w:pPr>
        <w:pStyle w:val="BodyText"/>
        <w:spacing w:after="240"/>
      </w:pPr>
      <w:r>
        <w:t xml:space="preserve">I hope </w:t>
      </w:r>
      <w:proofErr w:type="gramStart"/>
      <w:r>
        <w:t>that they</w:t>
      </w:r>
      <w:r w:rsidR="005D4B8C">
        <w:t>,</w:t>
      </w:r>
      <w:proofErr w:type="gramEnd"/>
      <w:r w:rsidR="005D4B8C">
        <w:t xml:space="preserve"> t</w:t>
      </w:r>
      <w:r>
        <w:t xml:space="preserve">hey can spend that time with, with kids. And, and, you know, if you've got little kids, then grab a book and you don't have to read it, talk about it, read it. If you like, just take the time to spend with a book. Um, and I think that, you know, maybe that, that reason of, of reading books because you enjoy it is maybe not as clear for some kids at certain times. So, you know, really enjoy that time, I guess, and, and, and demonstrate that that's a really big part of reading. </w:t>
      </w:r>
    </w:p>
    <w:p w14:paraId="5D593F50" w14:textId="77777777" w:rsidR="00CE04F2" w:rsidRDefault="00000000">
      <w:pPr>
        <w:pStyle w:val="Speaker"/>
        <w:spacing w:after="60"/>
      </w:pPr>
      <w:r>
        <w:t>(Kirsten MacGregor)</w:t>
      </w:r>
    </w:p>
    <w:p w14:paraId="203417E2" w14:textId="77777777" w:rsidR="005D4B8C" w:rsidRDefault="00000000">
      <w:pPr>
        <w:pStyle w:val="BodyText"/>
        <w:spacing w:after="240"/>
      </w:pPr>
      <w:r>
        <w:t xml:space="preserve">Pressure off. </w:t>
      </w:r>
    </w:p>
    <w:p w14:paraId="1715E4D6" w14:textId="77777777" w:rsidR="005D4B8C" w:rsidRDefault="005D4B8C" w:rsidP="005D4B8C">
      <w:pPr>
        <w:pStyle w:val="Speaker"/>
        <w:spacing w:after="60"/>
      </w:pPr>
      <w:r>
        <w:t>(Darren Adams-Beutel)</w:t>
      </w:r>
    </w:p>
    <w:p w14:paraId="43DEC12B" w14:textId="03E738DC" w:rsidR="00CE04F2" w:rsidRDefault="00000000">
      <w:pPr>
        <w:pStyle w:val="BodyText"/>
        <w:spacing w:after="240"/>
      </w:pPr>
      <w:r>
        <w:t xml:space="preserve">Yeah. </w:t>
      </w:r>
    </w:p>
    <w:p w14:paraId="53A5780B" w14:textId="77777777" w:rsidR="00CE04F2" w:rsidRDefault="00000000">
      <w:pPr>
        <w:pStyle w:val="Speaker"/>
        <w:spacing w:after="60"/>
      </w:pPr>
      <w:r>
        <w:t>(Kirsten MacGregor)</w:t>
      </w:r>
    </w:p>
    <w:p w14:paraId="0DFB2DA5" w14:textId="587CEF8A" w:rsidR="00CE04F2" w:rsidRDefault="005D4B8C">
      <w:pPr>
        <w:pStyle w:val="BodyText"/>
        <w:spacing w:after="240"/>
      </w:pPr>
      <w:r>
        <w:t xml:space="preserve">Pleasure. </w:t>
      </w:r>
      <w:r w:rsidR="00000000">
        <w:t xml:space="preserve">Lizzy? </w:t>
      </w:r>
    </w:p>
    <w:p w14:paraId="7812B8C7" w14:textId="77777777" w:rsidR="00CE04F2" w:rsidRDefault="00000000">
      <w:pPr>
        <w:pStyle w:val="Speaker"/>
        <w:spacing w:after="60"/>
      </w:pPr>
      <w:r>
        <w:t>(Lizzy Dixon)</w:t>
      </w:r>
    </w:p>
    <w:p w14:paraId="7BB4E8EE" w14:textId="77777777" w:rsidR="005D4B8C" w:rsidRDefault="00000000">
      <w:pPr>
        <w:pStyle w:val="BodyText"/>
        <w:spacing w:after="240"/>
      </w:pPr>
      <w:r>
        <w:t xml:space="preserve">Um, I think that my big takeaway, um, is that reading needs to be meaningful in children's lives. And what's meaningful to children is usually connection. And so finding opportunities where reading creates connection, either with the wider community, with peers within their school, um, with their family members, um, whatever connections they can make to their, their lives is going to make reading more pleasurable and more exciting. There needs to be meaning and there needs to be connection. </w:t>
      </w:r>
    </w:p>
    <w:p w14:paraId="5B12A019" w14:textId="77777777" w:rsidR="005D4B8C" w:rsidRDefault="005D4B8C" w:rsidP="005D4B8C">
      <w:pPr>
        <w:pStyle w:val="Speaker"/>
        <w:spacing w:after="60"/>
      </w:pPr>
      <w:r>
        <w:t>(Kirsten MacGregor)</w:t>
      </w:r>
    </w:p>
    <w:p w14:paraId="0147A016" w14:textId="4BFE73FF" w:rsidR="00CE04F2" w:rsidRDefault="00000000">
      <w:pPr>
        <w:pStyle w:val="BodyText"/>
        <w:spacing w:after="240"/>
      </w:pPr>
      <w:r>
        <w:t xml:space="preserve">And Nick? </w:t>
      </w:r>
    </w:p>
    <w:p w14:paraId="33D50DC9" w14:textId="77777777" w:rsidR="00CE04F2" w:rsidRDefault="00000000">
      <w:pPr>
        <w:pStyle w:val="Speaker"/>
        <w:spacing w:after="60"/>
      </w:pPr>
      <w:r>
        <w:t>(Nick Earls)</w:t>
      </w:r>
    </w:p>
    <w:p w14:paraId="6133E53D" w14:textId="7494BE50" w:rsidR="00CE04F2" w:rsidRDefault="00000000">
      <w:pPr>
        <w:pStyle w:val="BodyText"/>
        <w:spacing w:after="240"/>
      </w:pPr>
      <w:r>
        <w:lastRenderedPageBreak/>
        <w:t>If you want your child to read, try to do your best to help them find books they might actually want to read. And use your teacher librarians</w:t>
      </w:r>
      <w:proofErr w:type="gramStart"/>
      <w:r>
        <w:t>, use</w:t>
      </w:r>
      <w:proofErr w:type="gramEnd"/>
      <w:r>
        <w:t xml:space="preserve"> community librarians</w:t>
      </w:r>
      <w:proofErr w:type="gramStart"/>
      <w:r>
        <w:t>, use</w:t>
      </w:r>
      <w:proofErr w:type="gramEnd"/>
      <w:r>
        <w:t xml:space="preserve"> </w:t>
      </w:r>
      <w:proofErr w:type="gramStart"/>
      <w:r>
        <w:t>booksellers, use their friends</w:t>
      </w:r>
      <w:proofErr w:type="gramEnd"/>
      <w:r>
        <w:t xml:space="preserve">, use friends of yours. Think about what might get the child excited about a book. And not the act of reading, but the content of the book, something they'll connect with. And then if they find their way into that book, they may well find their way into others. </w:t>
      </w:r>
    </w:p>
    <w:p w14:paraId="1EEE3ACD" w14:textId="77777777" w:rsidR="00CE04F2" w:rsidRDefault="00000000">
      <w:pPr>
        <w:pStyle w:val="Speaker"/>
        <w:spacing w:after="60"/>
      </w:pPr>
      <w:r>
        <w:t>(Kirsten MacGregor)</w:t>
      </w:r>
    </w:p>
    <w:p w14:paraId="69F06999" w14:textId="77777777" w:rsidR="005D4B8C" w:rsidRDefault="00000000">
      <w:pPr>
        <w:pStyle w:val="BodyText"/>
        <w:spacing w:after="240"/>
      </w:pPr>
      <w:r>
        <w:t xml:space="preserve">Nick Earls, Lizzy Dixon, Darren Adams-Beutel, thank you all so much for being part of this. You now </w:t>
      </w:r>
      <w:proofErr w:type="gramStart"/>
      <w:r>
        <w:t>get</w:t>
      </w:r>
      <w:proofErr w:type="gramEnd"/>
      <w:r>
        <w:t xml:space="preserve"> an ice cream party. And this is the last episode in our series, unless you demand a sequel or a movie, and we'll discuss later who we'd cast for new girls. But we are here for that difficult second novel if you want us back. In the meantime, though, I'd like to thank our series producer, Virginia Bowditch, and our technical producer, Nate Biddle. I'm Kirsten MacGregor. If you're looking for me, you'll find me with my head in a book. </w:t>
      </w:r>
    </w:p>
    <w:p w14:paraId="4EE6F81B" w14:textId="77777777" w:rsidR="005D4B8C" w:rsidRDefault="005D4B8C" w:rsidP="005D4B8C">
      <w:pPr>
        <w:pStyle w:val="Speaker"/>
        <w:spacing w:after="60"/>
      </w:pPr>
      <w:r>
        <w:t>(Kids)</w:t>
      </w:r>
    </w:p>
    <w:p w14:paraId="116FA1B9" w14:textId="3E69550B" w:rsidR="005D4B8C" w:rsidRDefault="00000000">
      <w:pPr>
        <w:pStyle w:val="BodyText"/>
        <w:spacing w:after="240"/>
      </w:pPr>
      <w:r>
        <w:t xml:space="preserve">Thanks for listening. </w:t>
      </w:r>
    </w:p>
    <w:p w14:paraId="324C9127" w14:textId="77777777" w:rsidR="005D4B8C" w:rsidRDefault="005D4B8C" w:rsidP="005D4B8C">
      <w:pPr>
        <w:pStyle w:val="Speaker"/>
        <w:spacing w:after="60"/>
      </w:pPr>
      <w:r>
        <w:t>(Kirsten MacGregor)</w:t>
      </w:r>
    </w:p>
    <w:p w14:paraId="6A9C0D74" w14:textId="358D868D" w:rsidR="00CE04F2" w:rsidRDefault="00000000">
      <w:pPr>
        <w:pStyle w:val="BodyText"/>
        <w:spacing w:after="240"/>
      </w:pPr>
      <w:r>
        <w:t xml:space="preserve">The Department of Education acknowledges the traditional owners of the lands from across Queensland. We pay our respects to the elders past and present. They hold the memories, the traditions, the culture and the hopes of Aboriginal and Torres Strait Islander peoples. </w:t>
      </w:r>
    </w:p>
    <w:sectPr w:rsidR="00CE04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86983334">
    <w:abstractNumId w:val="8"/>
  </w:num>
  <w:num w:numId="2" w16cid:durableId="2053458188">
    <w:abstractNumId w:val="6"/>
  </w:num>
  <w:num w:numId="3" w16cid:durableId="1655572675">
    <w:abstractNumId w:val="5"/>
  </w:num>
  <w:num w:numId="4" w16cid:durableId="410322841">
    <w:abstractNumId w:val="4"/>
  </w:num>
  <w:num w:numId="5" w16cid:durableId="1626690715">
    <w:abstractNumId w:val="7"/>
  </w:num>
  <w:num w:numId="6" w16cid:durableId="1937904267">
    <w:abstractNumId w:val="3"/>
  </w:num>
  <w:num w:numId="7" w16cid:durableId="924798192">
    <w:abstractNumId w:val="2"/>
  </w:num>
  <w:num w:numId="8" w16cid:durableId="1722633546">
    <w:abstractNumId w:val="1"/>
  </w:num>
  <w:num w:numId="9" w16cid:durableId="1151562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1374"/>
    <w:rsid w:val="0015074B"/>
    <w:rsid w:val="0029639D"/>
    <w:rsid w:val="00326F90"/>
    <w:rsid w:val="004F3BEB"/>
    <w:rsid w:val="005D4B8C"/>
    <w:rsid w:val="00654496"/>
    <w:rsid w:val="00801AD8"/>
    <w:rsid w:val="008E06C1"/>
    <w:rsid w:val="00AA1D8D"/>
    <w:rsid w:val="00B47730"/>
    <w:rsid w:val="00CA13E3"/>
    <w:rsid w:val="00CB0664"/>
    <w:rsid w:val="00CE04F2"/>
    <w:rsid w:val="00ED1418"/>
    <w:rsid w:val="00F625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A6799"/>
  <w14:defaultImageDpi w14:val="300"/>
  <w15:docId w15:val="{0DBE4F0F-706A-40AE-A772-AFAE6325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2C2C2C"/>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Calibri" w:hAnsi="Calibri"/>
      <w:color w:val="00000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mestamp">
    <w:name w:val="Timestamp"/>
    <w:rPr>
      <w:rFonts w:ascii="Calibri" w:hAnsi="Calibri"/>
      <w:color w:val="909090"/>
      <w:sz w:val="18"/>
    </w:rPr>
  </w:style>
  <w:style w:type="paragraph" w:customStyle="1" w:styleId="Speaker">
    <w:name w:val="Speaker"/>
    <w:rPr>
      <w:rFonts w:ascii="Calibri" w:hAnsi="Calibri"/>
      <w:b/>
      <w:color w:val="4A4A4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6AF0884AD2BF4E81E976A84177B600" ma:contentTypeVersion="1" ma:contentTypeDescription="Create a new document." ma:contentTypeScope="" ma:versionID="2bbbc402f63b98a5ddb765cff53587b9">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d65c6699bd6834fc2ae756ef8c3eab89"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CHEN, Sharen</DisplayName>
        <AccountId>11922</AccountId>
        <AccountType/>
      </UserInfo>
    </PPModeratedBy>
    <PPContentApprover xmlns="cb3c87a9-729f-4b5b-b995-78be8b1e41f4">
      <UserInfo>
        <DisplayName/>
        <AccountId xsi:nil="true"/>
        <AccountType/>
      </UserInfo>
    </PPContentApprover>
    <PPModeratedDate xmlns="cb3c87a9-729f-4b5b-b995-78be8b1e41f4">2026-05-25T23:04:00+00:00</PPModeratedDate>
    <PPLastReviewedBy xmlns="cb3c87a9-729f-4b5b-b995-78be8b1e41f4">
      <UserInfo>
        <DisplayName>CHEN, Sharen</DisplayName>
        <AccountId>11922</AccountId>
        <AccountType/>
      </UserInfo>
    </PPLastReviewedBy>
    <PPContentOwner xmlns="cb3c87a9-729f-4b5b-b995-78be8b1e41f4">
      <UserInfo>
        <DisplayName>TRANCHIDA, Tony</DisplayName>
        <AccountId>650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2026-05-25T23:04:00+00:00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AAF743C-D601-4487-BD40-F1839CA72AB5}"/>
</file>

<file path=customXml/itemProps3.xml><?xml version="1.0" encoding="utf-8"?>
<ds:datastoreItem xmlns:ds="http://schemas.openxmlformats.org/officeDocument/2006/customXml" ds:itemID="{3C7D2BDC-2767-4780-912C-F84E66D32ED3}"/>
</file>

<file path=customXml/itemProps4.xml><?xml version="1.0" encoding="utf-8"?>
<ds:datastoreItem xmlns:ds="http://schemas.openxmlformats.org/officeDocument/2006/customXml" ds:itemID="{E419475A-1F2C-4E5F-B797-31F4BF080995}"/>
</file>

<file path=docProps/app.xml><?xml version="1.0" encoding="utf-8"?>
<Properties xmlns="http://schemas.openxmlformats.org/officeDocument/2006/extended-properties" xmlns:vt="http://schemas.openxmlformats.org/officeDocument/2006/docPropsVTypes">
  <Template>Normal.dotm</Template>
  <TotalTime>87</TotalTime>
  <Pages>12</Pages>
  <Words>3884</Words>
  <Characters>22143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challenge podcast—Episode 3: Why do books still matter?</dc:title>
  <dc:subject>Reading challenge podcast—Episode 3: Why do books still matter?</dc:subject>
  <dc:creator>Queensland Government</dc:creator>
  <cp:keywords>Reading challenge; podcast; Episode 3; Why do books still matter?; transcript</cp:keywords>
  <cp:revision>2</cp:revision>
  <dcterms:created xsi:type="dcterms:W3CDTF">2013-12-23T23:15:00Z</dcterms:created>
  <dcterms:modified xsi:type="dcterms:W3CDTF">2026-04-22T04:47:00Z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0x010100066AF0884AD2BF4E81E976A84177B600</vt:lpwstr>
  </property>
</Properties>
</file>